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2515" w14:textId="b742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өңірінің ауылдық елді мекендерде тұратын және жұмыс істейтін 
мемлекеттік денсаулық сақтау ұйымының мамандарына отын сатып алу үшін 
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2009 жылғы 05 қазандағы N 166-30 шешімі. Алматы облысы Қапшағай қаласының Әділет басқармасында 2009 жылдың 28 қазанында N 2-2-93 тіркелді. Қолданылу мерзімінің аяқталуына байланысты шешімнің күші жойылды - Алматы облысы Қапшағай қалалық мәслихатының 2013 жылғы 15 мамырдағы N 16-83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шешімнің күші жойылды - Алматы облысы Қапшағай қалалық мәслихатының 15.05.2013  </w:t>
      </w:r>
      <w:r>
        <w:rPr>
          <w:rFonts w:ascii="Times New Roman"/>
          <w:b w:val="false"/>
          <w:i w:val="false"/>
          <w:color w:val="000000"/>
          <w:sz w:val="28"/>
        </w:rPr>
        <w:t>N 16-83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«Агроөнеркәсіптік кешенді және ауылдық аумақтарды дамытуды мемлекеттік реттеу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Қапшағай өңірінің ауылдық елді мекендерде тұратын және жұмыс істейтін мемлекеттік денсаулық сақтау ұйымының мамандарына бюджет қаражаты есебінен отын сатып алу үшін әлеуметтік көмек бес айлық есептік көрсеткіш көлемінде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«Қапшағай қаласының қаржы бөлімі» мемлекеттік мекемесі әлеуметтік көмектің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«Қапшағай қаласының жұмыспен қамту және әлеуметтік бағдарламалар бөлімі» мемлекеттік мекемесі әлеуметтік көмекті есептеу  және төлеу жұмыстарын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бақылау қалалық мәслихаттың азаматтардың құқығын қорғау, құқықтық тәртіпті және заңдылықты  сақтау, мәдениет, білім, денсаулық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алғаш ресми жарияланғаннан кейін күнтізбелік он  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Андаржанова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Ахметтаев 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