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8b4b" w14:textId="b118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бірыңғай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2009 жылғы 05 қазандағы N 163-30 шешімі. Алматы облысы Қапшағай қаласының Әділет басқармасында 2009 жылдың 12 қарашасында N 2-2-95 тіркелді. Күші жойылды - Алматы облысы Қапшағай қалалық мәслихатының 2010 жылғы 22 желтоқсандаға N 243-48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Қапшағай қалалық мәслихатының 2010.12.22 N 243-48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қараныз).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Қапшағай аумағында қызметін жүзеге асыратын салық төлеушілер үшін тіркелген бірыңғай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қалалық мәслихаттың эканомикалық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Андаржанова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Ахметтаев 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«Тіркелген бірыңғай салық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ставкаларын бекіту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Қапшағай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2009 жылғы 05 қазандағы № 163-30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шешіміне 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301"/>
        <w:gridCol w:w="7106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