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f07e7" w14:textId="76f07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Қапшағай қаласының 2010-2012 жылдарға арналған қалалық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Қапшағай қалалық мәслихатының 2009 жылғы 23 желтоқсандағы N 173-33 шешімі. Алматы облысы Қапшағай қаласының Әділет басқармасында 2010 жылғы 5 қаңтарда N 2-2-97 тіркелді. Күші жойылды - Алматы облысы Қапшағай қалалық мәслихатының 2011 жылғы 15 шілдедегі N 270-55 Шешімімен</w:t>
      </w:r>
    </w:p>
    <w:p>
      <w:pPr>
        <w:spacing w:after="0"/>
        <w:ind w:left="0"/>
        <w:jc w:val="both"/>
      </w:pPr>
      <w:r>
        <w:rPr>
          <w:rFonts w:ascii="Times New Roman"/>
          <w:b w:val="false"/>
          <w:i w:val="false"/>
          <w:color w:val="ff0000"/>
          <w:sz w:val="28"/>
        </w:rPr>
        <w:t>      Ескерту. Күші жойылды - Алматы облысы Қапшағай қалалық мәслихатының 2011.07.15 N 270-55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сәйкес Қапшағай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2010-2012 жылдарға арналған қалалық бюджет 1, 2, 3-қосымшаларға сәйкес, оның ішінде 2010 жылға төмендегі көлемдерде бекітілсін:</w:t>
      </w:r>
      <w:r>
        <w:br/>
      </w:r>
      <w:r>
        <w:rPr>
          <w:rFonts w:ascii="Times New Roman"/>
          <w:b w:val="false"/>
          <w:i w:val="false"/>
          <w:color w:val="000000"/>
          <w:sz w:val="28"/>
        </w:rPr>
        <w:t>
      1) Кірістер – 4473786 мың теңге, соның ішінде:</w:t>
      </w:r>
      <w:r>
        <w:br/>
      </w:r>
      <w:r>
        <w:rPr>
          <w:rFonts w:ascii="Times New Roman"/>
          <w:b w:val="false"/>
          <w:i w:val="false"/>
          <w:color w:val="000000"/>
          <w:sz w:val="28"/>
        </w:rPr>
        <w:t>
      салықтық түсімдер – 742661 мың теңге;</w:t>
      </w:r>
      <w:r>
        <w:br/>
      </w:r>
      <w:r>
        <w:rPr>
          <w:rFonts w:ascii="Times New Roman"/>
          <w:b w:val="false"/>
          <w:i w:val="false"/>
          <w:color w:val="000000"/>
          <w:sz w:val="28"/>
        </w:rPr>
        <w:t>
      салықтық емес түсімдер – 30060 мың теңге;</w:t>
      </w:r>
      <w:r>
        <w:br/>
      </w:r>
      <w:r>
        <w:rPr>
          <w:rFonts w:ascii="Times New Roman"/>
          <w:b w:val="false"/>
          <w:i w:val="false"/>
          <w:color w:val="000000"/>
          <w:sz w:val="28"/>
        </w:rPr>
        <w:t>
      негізгі капиталды сатудан түсетін түсімдер – 285713 мың теңге;</w:t>
      </w:r>
      <w:r>
        <w:br/>
      </w:r>
      <w:r>
        <w:rPr>
          <w:rFonts w:ascii="Times New Roman"/>
          <w:b w:val="false"/>
          <w:i w:val="false"/>
          <w:color w:val="000000"/>
          <w:sz w:val="28"/>
        </w:rPr>
        <w:t>
      трансферттердің түсімдері – 3415352 мың теңге;</w:t>
      </w:r>
      <w:r>
        <w:br/>
      </w:r>
      <w:r>
        <w:rPr>
          <w:rFonts w:ascii="Times New Roman"/>
          <w:b w:val="false"/>
          <w:i w:val="false"/>
          <w:color w:val="000000"/>
          <w:sz w:val="28"/>
        </w:rPr>
        <w:t>
      қарыздар түсімі – 58529 мың теңге;</w:t>
      </w:r>
      <w:r>
        <w:br/>
      </w:r>
      <w:r>
        <w:rPr>
          <w:rFonts w:ascii="Times New Roman"/>
          <w:b w:val="false"/>
          <w:i w:val="false"/>
          <w:color w:val="000000"/>
          <w:sz w:val="28"/>
        </w:rPr>
        <w:t>
      таза бюджеттік кредиттеу – 0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 2679 мың теңге;</w:t>
      </w:r>
      <w:r>
        <w:br/>
      </w:r>
      <w:r>
        <w:rPr>
          <w:rFonts w:ascii="Times New Roman"/>
          <w:b w:val="false"/>
          <w:i w:val="false"/>
          <w:color w:val="000000"/>
          <w:sz w:val="28"/>
        </w:rPr>
        <w:t>
      бюджеттік кредиттерді өтеу – 65,0 мың теңге;</w:t>
      </w:r>
      <w:r>
        <w:br/>
      </w:r>
      <w:r>
        <w:rPr>
          <w:rFonts w:ascii="Times New Roman"/>
          <w:b w:val="false"/>
          <w:i w:val="false"/>
          <w:color w:val="000000"/>
          <w:sz w:val="28"/>
        </w:rPr>
        <w:t>
      қаржы активтерімен операциялар бойынша сальдо – 90670 мың теңге;</w:t>
      </w:r>
      <w:r>
        <w:br/>
      </w:r>
      <w:r>
        <w:rPr>
          <w:rFonts w:ascii="Times New Roman"/>
          <w:b w:val="false"/>
          <w:i w:val="false"/>
          <w:color w:val="000000"/>
          <w:sz w:val="28"/>
        </w:rPr>
        <w:t>
      бюджет тапшылығы (профициті) – (-305453) мың теңге;</w:t>
      </w:r>
      <w:r>
        <w:br/>
      </w:r>
      <w:r>
        <w:rPr>
          <w:rFonts w:ascii="Times New Roman"/>
          <w:b w:val="false"/>
          <w:i w:val="false"/>
          <w:color w:val="000000"/>
          <w:sz w:val="28"/>
        </w:rPr>
        <w:t>
      бюджет тапшылығын қаржыландыру (профицитін пайдалану) – 305453 мың теңге;</w:t>
      </w:r>
      <w:r>
        <w:br/>
      </w:r>
      <w:r>
        <w:rPr>
          <w:rFonts w:ascii="Times New Roman"/>
          <w:b w:val="false"/>
          <w:i w:val="false"/>
          <w:color w:val="000000"/>
          <w:sz w:val="28"/>
        </w:rPr>
        <w:t>
      бюджет қаражаттарының қалдықтары – 249668 мың теңге.</w:t>
      </w:r>
      <w:r>
        <w:br/>
      </w:r>
      <w:r>
        <w:rPr>
          <w:rFonts w:ascii="Times New Roman"/>
          <w:b w:val="false"/>
          <w:i w:val="false"/>
          <w:color w:val="000000"/>
          <w:sz w:val="28"/>
        </w:rPr>
        <w:t>
      2) Шығыстар – 4688569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мен толықтыру енгізілді - Қапшағай қалалық мәслихатының 2010.02.09 </w:t>
      </w:r>
      <w:r>
        <w:rPr>
          <w:rFonts w:ascii="Times New Roman"/>
          <w:b w:val="false"/>
          <w:i w:val="false"/>
          <w:color w:val="000000"/>
          <w:sz w:val="28"/>
        </w:rPr>
        <w:t>N 181-35</w:t>
      </w:r>
      <w:r>
        <w:rPr>
          <w:rFonts w:ascii="Times New Roman"/>
          <w:b w:val="false"/>
          <w:i w:val="false"/>
          <w:color w:val="ff0000"/>
          <w:sz w:val="28"/>
        </w:rPr>
        <w:t xml:space="preserve"> (2010.01.01 бастап қолданысқа енеді); 2010.04.15 </w:t>
      </w:r>
      <w:r>
        <w:rPr>
          <w:rFonts w:ascii="Times New Roman"/>
          <w:b w:val="false"/>
          <w:i w:val="false"/>
          <w:color w:val="000000"/>
          <w:sz w:val="28"/>
        </w:rPr>
        <w:t>N 186-37</w:t>
      </w:r>
      <w:r>
        <w:rPr>
          <w:rFonts w:ascii="Times New Roman"/>
          <w:b w:val="false"/>
          <w:i w:val="false"/>
          <w:color w:val="ff0000"/>
          <w:sz w:val="28"/>
        </w:rPr>
        <w:t xml:space="preserve"> (2010.01.01 бастап қолданысқа енеді); өзгерту енгізілді - Қапшағай қалалық мәслихатының 2010.06.22 </w:t>
      </w:r>
      <w:r>
        <w:rPr>
          <w:rFonts w:ascii="Times New Roman"/>
          <w:b w:val="false"/>
          <w:i w:val="false"/>
          <w:color w:val="000000"/>
          <w:sz w:val="28"/>
        </w:rPr>
        <w:t>N 204-40</w:t>
      </w:r>
      <w:r>
        <w:rPr>
          <w:rFonts w:ascii="Times New Roman"/>
          <w:b w:val="false"/>
          <w:i w:val="false"/>
          <w:color w:val="ff0000"/>
          <w:sz w:val="28"/>
        </w:rPr>
        <w:t xml:space="preserve"> (2010.01.01 бастап қолданысқа енеді); 2010.08.25 </w:t>
      </w:r>
      <w:r>
        <w:rPr>
          <w:rFonts w:ascii="Times New Roman"/>
          <w:b w:val="false"/>
          <w:i w:val="false"/>
          <w:color w:val="000000"/>
          <w:sz w:val="28"/>
        </w:rPr>
        <w:t>N 216-42</w:t>
      </w:r>
      <w:r>
        <w:rPr>
          <w:rFonts w:ascii="Times New Roman"/>
          <w:b w:val="false"/>
          <w:i w:val="false"/>
          <w:color w:val="ff0000"/>
          <w:sz w:val="28"/>
        </w:rPr>
        <w:t> </w:t>
      </w:r>
      <w:r>
        <w:rPr>
          <w:rFonts w:ascii="Times New Roman"/>
          <w:b w:val="false"/>
          <w:i w:val="false"/>
          <w:color w:val="ff0000"/>
          <w:sz w:val="28"/>
        </w:rPr>
        <w:t xml:space="preserve">(2010.01.01 бастап қолданысқа енеді); 2010.10.21 </w:t>
      </w:r>
      <w:r>
        <w:rPr>
          <w:rFonts w:ascii="Times New Roman"/>
          <w:b w:val="false"/>
          <w:i w:val="false"/>
          <w:color w:val="000000"/>
          <w:sz w:val="28"/>
        </w:rPr>
        <w:t>N 234-45</w:t>
      </w:r>
      <w:r>
        <w:rPr>
          <w:rFonts w:ascii="Times New Roman"/>
          <w:b w:val="false"/>
          <w:i w:val="false"/>
          <w:color w:val="ff0000"/>
          <w:sz w:val="28"/>
        </w:rPr>
        <w:t xml:space="preserve"> (2010.01.01 бастап қолданысқа енеді); 2010.12.07 </w:t>
      </w:r>
      <w:r>
        <w:rPr>
          <w:rFonts w:ascii="Times New Roman"/>
          <w:b w:val="false"/>
          <w:i w:val="false"/>
          <w:color w:val="000000"/>
          <w:sz w:val="28"/>
        </w:rPr>
        <w:t>N 235-46</w:t>
      </w:r>
      <w:r>
        <w:rPr>
          <w:rFonts w:ascii="Times New Roman"/>
          <w:b w:val="false"/>
          <w:i w:val="false"/>
          <w:color w:val="ff0000"/>
          <w:sz w:val="28"/>
        </w:rPr>
        <w:t xml:space="preserve"> (2010.01.01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 2010 жылға арналған қалалық бюджетте төмендегідей нысаналы даму трансферттері көзделгені ескерілсін:</w:t>
      </w:r>
      <w:r>
        <w:br/>
      </w:r>
      <w:r>
        <w:rPr>
          <w:rFonts w:ascii="Times New Roman"/>
          <w:b w:val="false"/>
          <w:i w:val="false"/>
          <w:color w:val="000000"/>
          <w:sz w:val="28"/>
        </w:rPr>
        <w:t>
      инженерлік-коммуникациялық инфрақұрылымды дамытуға 156108 мың теңге, оның ішінде 100000 мың теңге республикалық бюджеттен берілетін трансферттер есебінен, облыстық бюджеттен берілетін трансферттер есебінен 56108 мың теңге;</w:t>
      </w:r>
      <w:r>
        <w:br/>
      </w:r>
      <w:r>
        <w:rPr>
          <w:rFonts w:ascii="Times New Roman"/>
          <w:b w:val="false"/>
          <w:i w:val="false"/>
          <w:color w:val="000000"/>
          <w:sz w:val="28"/>
        </w:rPr>
        <w:t>
      тұрғын үй салуға 89057 мың теңге, оның ішінде республикалық бюджет трансферттері есебінен 79350 мың теңге, облыстық бюджеттен берілетін трансферттер есебінен 9707 мың теңге;</w:t>
      </w:r>
      <w:r>
        <w:br/>
      </w:r>
      <w:r>
        <w:rPr>
          <w:rFonts w:ascii="Times New Roman"/>
          <w:b w:val="false"/>
          <w:i w:val="false"/>
          <w:color w:val="000000"/>
          <w:sz w:val="28"/>
        </w:rPr>
        <w:t>
      сумен жабдықтау ету жүйесін дамытуға 195849 мың теңге, оның ішінде республикалық бюджет трансферттері есебінен 50000 мың теңге, облыстық бюджет трансферттері есебінен 145849 мың теңге.</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өзгерту енгізілді - Қапшағай қалалық мәслихатының 2010.02.09 </w:t>
      </w:r>
      <w:r>
        <w:rPr>
          <w:rFonts w:ascii="Times New Roman"/>
          <w:b w:val="false"/>
          <w:i w:val="false"/>
          <w:color w:val="000000"/>
          <w:sz w:val="28"/>
        </w:rPr>
        <w:t>N 181-35</w:t>
      </w:r>
      <w:r>
        <w:rPr>
          <w:rFonts w:ascii="Times New Roman"/>
          <w:b w:val="false"/>
          <w:i w:val="false"/>
          <w:color w:val="ff0000"/>
          <w:sz w:val="28"/>
        </w:rPr>
        <w:t> </w:t>
      </w:r>
      <w:r>
        <w:rPr>
          <w:rFonts w:ascii="Times New Roman"/>
          <w:b w:val="false"/>
          <w:i w:val="false"/>
          <w:color w:val="ff0000"/>
          <w:sz w:val="28"/>
        </w:rPr>
        <w:t>(2010.01.01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3. 2010 жылға арналған қалалық бюджетте 2048122 мың теңге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ff0000"/>
          <w:sz w:val="28"/>
        </w:rPr>
        <w:t xml:space="preserve">      Ескерту. 3 тармаққа өзгерту енгізілді - Қапшағай қалалық мәслихатының 2010.02.09 </w:t>
      </w:r>
      <w:r>
        <w:rPr>
          <w:rFonts w:ascii="Times New Roman"/>
          <w:b w:val="false"/>
          <w:i w:val="false"/>
          <w:color w:val="000000"/>
          <w:sz w:val="28"/>
        </w:rPr>
        <w:t>N 181-35</w:t>
      </w:r>
      <w:r>
        <w:rPr>
          <w:rFonts w:ascii="Times New Roman"/>
          <w:b w:val="false"/>
          <w:i w:val="false"/>
          <w:color w:val="000000"/>
          <w:sz w:val="28"/>
        </w:rPr>
        <w:t> </w:t>
      </w:r>
      <w:r>
        <w:rPr>
          <w:rFonts w:ascii="Times New Roman"/>
          <w:b w:val="false"/>
          <w:i w:val="false"/>
          <w:color w:val="ff0000"/>
          <w:sz w:val="28"/>
        </w:rPr>
        <w:t xml:space="preserve">(2010.01.01 бастап қолданысқа енеді); 2010.04.15 </w:t>
      </w:r>
      <w:r>
        <w:rPr>
          <w:rFonts w:ascii="Times New Roman"/>
          <w:b w:val="false"/>
          <w:i w:val="false"/>
          <w:color w:val="000000"/>
          <w:sz w:val="28"/>
        </w:rPr>
        <w:t>N 186-37</w:t>
      </w:r>
      <w:r>
        <w:rPr>
          <w:rFonts w:ascii="Times New Roman"/>
          <w:b w:val="false"/>
          <w:i w:val="false"/>
          <w:color w:val="000000"/>
          <w:sz w:val="28"/>
        </w:rPr>
        <w:t> </w:t>
      </w:r>
      <w:r>
        <w:rPr>
          <w:rFonts w:ascii="Times New Roman"/>
          <w:b w:val="false"/>
          <w:i w:val="false"/>
          <w:color w:val="ff0000"/>
          <w:sz w:val="28"/>
        </w:rPr>
        <w:t xml:space="preserve">(2010.01.01 бастап қолданысқа енеді); 2010.06.22 </w:t>
      </w:r>
      <w:r>
        <w:rPr>
          <w:rFonts w:ascii="Times New Roman"/>
          <w:b w:val="false"/>
          <w:i w:val="false"/>
          <w:color w:val="000000"/>
          <w:sz w:val="28"/>
        </w:rPr>
        <w:t>N 204-40</w:t>
      </w:r>
      <w:r>
        <w:rPr>
          <w:rFonts w:ascii="Times New Roman"/>
          <w:b w:val="false"/>
          <w:i w:val="false"/>
          <w:color w:val="000000"/>
          <w:sz w:val="28"/>
        </w:rPr>
        <w:t> </w:t>
      </w:r>
      <w:r>
        <w:rPr>
          <w:rFonts w:ascii="Times New Roman"/>
          <w:b w:val="false"/>
          <w:i w:val="false"/>
          <w:color w:val="ff0000"/>
          <w:sz w:val="28"/>
        </w:rPr>
        <w:t xml:space="preserve">(2010.01.01 бастап қолданысқа енеді); 2010.08.25 </w:t>
      </w:r>
      <w:r>
        <w:rPr>
          <w:rFonts w:ascii="Times New Roman"/>
          <w:b w:val="false"/>
          <w:i w:val="false"/>
          <w:color w:val="000000"/>
          <w:sz w:val="28"/>
        </w:rPr>
        <w:t>N 216-42</w:t>
      </w:r>
      <w:r>
        <w:rPr>
          <w:rFonts w:ascii="Times New Roman"/>
          <w:b w:val="false"/>
          <w:i w:val="false"/>
          <w:color w:val="000000"/>
          <w:sz w:val="28"/>
        </w:rPr>
        <w:t> </w:t>
      </w:r>
      <w:r>
        <w:rPr>
          <w:rFonts w:ascii="Times New Roman"/>
          <w:b w:val="false"/>
          <w:i w:val="false"/>
          <w:color w:val="ff0000"/>
          <w:sz w:val="28"/>
        </w:rPr>
        <w:t xml:space="preserve">(2010.01.01 бастап қолданысқа енеді); 2010.10.21 </w:t>
      </w:r>
      <w:r>
        <w:rPr>
          <w:rFonts w:ascii="Times New Roman"/>
          <w:b w:val="false"/>
          <w:i w:val="false"/>
          <w:color w:val="000000"/>
          <w:sz w:val="28"/>
        </w:rPr>
        <w:t>N 234-45</w:t>
      </w:r>
      <w:r>
        <w:rPr>
          <w:rFonts w:ascii="Times New Roman"/>
          <w:b w:val="false"/>
          <w:i w:val="false"/>
          <w:color w:val="ff0000"/>
          <w:sz w:val="28"/>
        </w:rPr>
        <w:t xml:space="preserve"> (2010.01.01 бастап қолданысқа енеді); 2010.12.07 </w:t>
      </w:r>
      <w:r>
        <w:rPr>
          <w:rFonts w:ascii="Times New Roman"/>
          <w:b w:val="false"/>
          <w:i w:val="false"/>
          <w:color w:val="000000"/>
          <w:sz w:val="28"/>
        </w:rPr>
        <w:t>N 235-46</w:t>
      </w:r>
      <w:r>
        <w:rPr>
          <w:rFonts w:ascii="Times New Roman"/>
          <w:b w:val="false"/>
          <w:i w:val="false"/>
          <w:color w:val="ff0000"/>
          <w:sz w:val="28"/>
        </w:rPr>
        <w:t xml:space="preserve"> (2010.01.01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4. 2010 жылға арналған қалалық бюджетте заңнаманың қабылдануына байланысты өтемақыны жабуға облыстық бюджеттен 762903 мың теңге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5. Қаланың жергілікті атқарушы органының 2010 жылға арналған резерві 12283 мың теңге сомада бекітілсін.</w:t>
      </w:r>
      <w:r>
        <w:br/>
      </w:r>
      <w:r>
        <w:rPr>
          <w:rFonts w:ascii="Times New Roman"/>
          <w:b w:val="false"/>
          <w:i w:val="false"/>
          <w:color w:val="000000"/>
          <w:sz w:val="28"/>
        </w:rPr>
        <w:t>
</w:t>
      </w:r>
      <w:r>
        <w:rPr>
          <w:rFonts w:ascii="Times New Roman"/>
          <w:b w:val="false"/>
          <w:i w:val="false"/>
          <w:color w:val="000000"/>
          <w:sz w:val="28"/>
        </w:rPr>
        <w:t>
      6. 2010 жылға арналған қалалық бюджетте төмендегілерді ұстауға қаржы бөлу көзделсін:</w:t>
      </w:r>
      <w:r>
        <w:br/>
      </w:r>
      <w:r>
        <w:rPr>
          <w:rFonts w:ascii="Times New Roman"/>
          <w:b w:val="false"/>
          <w:i w:val="false"/>
          <w:color w:val="000000"/>
          <w:sz w:val="28"/>
        </w:rPr>
        <w:t>
      жалпы сипаттағы мемлекеттік қызметтерге 101302 мың теңге;</w:t>
      </w:r>
      <w:r>
        <w:br/>
      </w:r>
      <w:r>
        <w:rPr>
          <w:rFonts w:ascii="Times New Roman"/>
          <w:b w:val="false"/>
          <w:i w:val="false"/>
          <w:color w:val="000000"/>
          <w:sz w:val="28"/>
        </w:rPr>
        <w:t>
      қорғанысқа 974 мың теңге;</w:t>
      </w:r>
      <w:r>
        <w:br/>
      </w:r>
      <w:r>
        <w:rPr>
          <w:rFonts w:ascii="Times New Roman"/>
          <w:b w:val="false"/>
          <w:i w:val="false"/>
          <w:color w:val="000000"/>
          <w:sz w:val="28"/>
        </w:rPr>
        <w:t>
      қоғамдық тәртіп, қауіпсіздік, құқық, сот, қылмыстық-атқару қызметіне 5373 мың теңге;</w:t>
      </w:r>
      <w:r>
        <w:br/>
      </w:r>
      <w:r>
        <w:rPr>
          <w:rFonts w:ascii="Times New Roman"/>
          <w:b w:val="false"/>
          <w:i w:val="false"/>
          <w:color w:val="000000"/>
          <w:sz w:val="28"/>
        </w:rPr>
        <w:t>
      білім беруге 1484799 мың теңге;</w:t>
      </w:r>
      <w:r>
        <w:br/>
      </w:r>
      <w:r>
        <w:rPr>
          <w:rFonts w:ascii="Times New Roman"/>
          <w:b w:val="false"/>
          <w:i w:val="false"/>
          <w:color w:val="000000"/>
          <w:sz w:val="28"/>
        </w:rPr>
        <w:t>
      әлеуметтік көмек және әлеуметтік қамсыздандыруға 146314 мың теңге;</w:t>
      </w:r>
      <w:r>
        <w:br/>
      </w:r>
      <w:r>
        <w:rPr>
          <w:rFonts w:ascii="Times New Roman"/>
          <w:b w:val="false"/>
          <w:i w:val="false"/>
          <w:color w:val="000000"/>
          <w:sz w:val="28"/>
        </w:rPr>
        <w:t>
      тұрғын үй-коммуналдық шаруашылығына 2239522 мың теңге;</w:t>
      </w:r>
      <w:r>
        <w:br/>
      </w:r>
      <w:r>
        <w:rPr>
          <w:rFonts w:ascii="Times New Roman"/>
          <w:b w:val="false"/>
          <w:i w:val="false"/>
          <w:color w:val="000000"/>
          <w:sz w:val="28"/>
        </w:rPr>
        <w:t>
      мәдениет, спорт, туризм және ақпараттық кеңістікке 272490 мың теңге;</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қатынастарына 187824 мың теңге;</w:t>
      </w:r>
      <w:r>
        <w:br/>
      </w:r>
      <w:r>
        <w:rPr>
          <w:rFonts w:ascii="Times New Roman"/>
          <w:b w:val="false"/>
          <w:i w:val="false"/>
          <w:color w:val="000000"/>
          <w:sz w:val="28"/>
        </w:rPr>
        <w:t>
      өнеркәсіп, сәулет, қала құрылысы және құрылыс қызметіне 11341 мың теңге сомада;</w:t>
      </w:r>
      <w:r>
        <w:br/>
      </w:r>
      <w:r>
        <w:rPr>
          <w:rFonts w:ascii="Times New Roman"/>
          <w:b w:val="false"/>
          <w:i w:val="false"/>
          <w:color w:val="000000"/>
          <w:sz w:val="28"/>
        </w:rPr>
        <w:t>
      көлік және коммуникацияға 127206 мың теңге сомада;</w:t>
      </w:r>
      <w:r>
        <w:br/>
      </w:r>
      <w:r>
        <w:rPr>
          <w:rFonts w:ascii="Times New Roman"/>
          <w:b w:val="false"/>
          <w:i w:val="false"/>
          <w:color w:val="000000"/>
          <w:sz w:val="28"/>
        </w:rPr>
        <w:t>
      басқаларға 25175 мың теңге сомада;</w:t>
      </w:r>
      <w:r>
        <w:br/>
      </w:r>
      <w:r>
        <w:rPr>
          <w:rFonts w:ascii="Times New Roman"/>
          <w:b w:val="false"/>
          <w:i w:val="false"/>
          <w:color w:val="000000"/>
          <w:sz w:val="28"/>
        </w:rPr>
        <w:t>
      трансферттер 86249 мың теңге.</w:t>
      </w:r>
      <w:r>
        <w:br/>
      </w:r>
      <w:r>
        <w:rPr>
          <w:rFonts w:ascii="Times New Roman"/>
          <w:b w:val="false"/>
          <w:i w:val="false"/>
          <w:color w:val="000000"/>
          <w:sz w:val="28"/>
        </w:rPr>
        <w:t>
</w:t>
      </w:r>
      <w:r>
        <w:rPr>
          <w:rFonts w:ascii="Times New Roman"/>
          <w:b w:val="false"/>
          <w:i w:val="false"/>
          <w:color w:val="ff0000"/>
          <w:sz w:val="28"/>
        </w:rPr>
        <w:t xml:space="preserve">      Ескерту. 6 тармаққа өзгерту енгізілді - Қапшағай қалалық мәслихатының 2010.02.09 </w:t>
      </w:r>
      <w:r>
        <w:rPr>
          <w:rFonts w:ascii="Times New Roman"/>
          <w:b w:val="false"/>
          <w:i w:val="false"/>
          <w:color w:val="000000"/>
          <w:sz w:val="28"/>
        </w:rPr>
        <w:t>N 181-35</w:t>
      </w:r>
      <w:r>
        <w:rPr>
          <w:rFonts w:ascii="Times New Roman"/>
          <w:b w:val="false"/>
          <w:i w:val="false"/>
          <w:color w:val="000000"/>
          <w:sz w:val="28"/>
        </w:rPr>
        <w:t> </w:t>
      </w:r>
      <w:r>
        <w:rPr>
          <w:rFonts w:ascii="Times New Roman"/>
          <w:b w:val="false"/>
          <w:i w:val="false"/>
          <w:color w:val="ff0000"/>
          <w:sz w:val="28"/>
        </w:rPr>
        <w:t xml:space="preserve">(2010.01.01 бастап қолданысқа енеді); 2010.04.15 </w:t>
      </w:r>
      <w:r>
        <w:rPr>
          <w:rFonts w:ascii="Times New Roman"/>
          <w:b w:val="false"/>
          <w:i w:val="false"/>
          <w:color w:val="000000"/>
          <w:sz w:val="28"/>
        </w:rPr>
        <w:t>N 186-37</w:t>
      </w:r>
      <w:r>
        <w:rPr>
          <w:rFonts w:ascii="Times New Roman"/>
          <w:b w:val="false"/>
          <w:i w:val="false"/>
          <w:color w:val="ff0000"/>
          <w:sz w:val="28"/>
        </w:rPr>
        <w:t xml:space="preserve"> (2010.01.01 бастап қолданысқа енеді); 2010.06.22 </w:t>
      </w:r>
      <w:r>
        <w:rPr>
          <w:rFonts w:ascii="Times New Roman"/>
          <w:b w:val="false"/>
          <w:i w:val="false"/>
          <w:color w:val="000000"/>
          <w:sz w:val="28"/>
        </w:rPr>
        <w:t>N 204-40</w:t>
      </w:r>
      <w:r>
        <w:rPr>
          <w:rFonts w:ascii="Times New Roman"/>
          <w:b w:val="false"/>
          <w:i w:val="false"/>
          <w:color w:val="ff0000"/>
          <w:sz w:val="28"/>
        </w:rPr>
        <w:t xml:space="preserve"> (2010.01.01 бастап қолданысқа енеді); 2010.08.25 </w:t>
      </w:r>
      <w:r>
        <w:rPr>
          <w:rFonts w:ascii="Times New Roman"/>
          <w:b w:val="false"/>
          <w:i w:val="false"/>
          <w:color w:val="000000"/>
          <w:sz w:val="28"/>
        </w:rPr>
        <w:t>N 216-42</w:t>
      </w:r>
      <w:r>
        <w:rPr>
          <w:rFonts w:ascii="Times New Roman"/>
          <w:b w:val="false"/>
          <w:i w:val="false"/>
          <w:color w:val="ff0000"/>
          <w:sz w:val="28"/>
        </w:rPr>
        <w:t xml:space="preserve"> (2010.01.01 бастап қолданысқа енеді); 2010.10.21 </w:t>
      </w:r>
      <w:r>
        <w:rPr>
          <w:rFonts w:ascii="Times New Roman"/>
          <w:b w:val="false"/>
          <w:i w:val="false"/>
          <w:color w:val="000000"/>
          <w:sz w:val="28"/>
        </w:rPr>
        <w:t>N 234-45</w:t>
      </w:r>
      <w:r>
        <w:rPr>
          <w:rFonts w:ascii="Times New Roman"/>
          <w:b w:val="false"/>
          <w:i w:val="false"/>
          <w:color w:val="ff0000"/>
          <w:sz w:val="28"/>
        </w:rPr>
        <w:t> </w:t>
      </w:r>
      <w:r>
        <w:rPr>
          <w:rFonts w:ascii="Times New Roman"/>
          <w:b w:val="false"/>
          <w:i w:val="false"/>
          <w:color w:val="ff0000"/>
          <w:sz w:val="28"/>
        </w:rPr>
        <w:t xml:space="preserve">(2010.01.01 бастап қолданысқа енеді); 2010.12.07 </w:t>
      </w:r>
      <w:r>
        <w:rPr>
          <w:rFonts w:ascii="Times New Roman"/>
          <w:b w:val="false"/>
          <w:i w:val="false"/>
          <w:color w:val="000000"/>
          <w:sz w:val="28"/>
        </w:rPr>
        <w:t>N 235-46</w:t>
      </w:r>
      <w:r>
        <w:rPr>
          <w:rFonts w:ascii="Times New Roman"/>
          <w:b w:val="false"/>
          <w:i w:val="false"/>
          <w:color w:val="ff0000"/>
          <w:sz w:val="28"/>
        </w:rPr>
        <w:t xml:space="preserve"> (2010.01.01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7. 2010 жылға арналған қалалық бюджеттің даму бағдарламаларының тізбесі 4-қосымшаға сәйкес бекітілсін.</w:t>
      </w:r>
      <w:r>
        <w:br/>
      </w:r>
      <w:r>
        <w:rPr>
          <w:rFonts w:ascii="Times New Roman"/>
          <w:b w:val="false"/>
          <w:i w:val="false"/>
          <w:color w:val="000000"/>
          <w:sz w:val="28"/>
        </w:rPr>
        <w:t>
</w:t>
      </w:r>
      <w:r>
        <w:rPr>
          <w:rFonts w:ascii="Times New Roman"/>
          <w:b w:val="false"/>
          <w:i w:val="false"/>
          <w:color w:val="000000"/>
          <w:sz w:val="28"/>
        </w:rPr>
        <w:t>
      8. 2010 жылға арналған қалалық бюджеттің атқарылуы барысында қалалық бюджеттік бағдарламалардың секвестрге жатпайтын бағдарламалар тізімі 5-қосымшаға сәйкес бекітілсін.</w:t>
      </w:r>
      <w:r>
        <w:br/>
      </w:r>
      <w:r>
        <w:rPr>
          <w:rFonts w:ascii="Times New Roman"/>
          <w:b w:val="false"/>
          <w:i w:val="false"/>
          <w:color w:val="000000"/>
          <w:sz w:val="28"/>
        </w:rPr>
        <w:t>
</w:t>
      </w:r>
      <w:r>
        <w:rPr>
          <w:rFonts w:ascii="Times New Roman"/>
          <w:b w:val="false"/>
          <w:i w:val="false"/>
          <w:color w:val="000000"/>
          <w:sz w:val="28"/>
        </w:rPr>
        <w:t>
      9. 2010 жылға арналған қалалық бюджеттің селолық округтар бойынша бюджеттік бағдарламалары 6-қосымшаға сәйкес бекітілсін.</w:t>
      </w:r>
      <w:r>
        <w:br/>
      </w:r>
      <w:r>
        <w:rPr>
          <w:rFonts w:ascii="Times New Roman"/>
          <w:b w:val="false"/>
          <w:i w:val="false"/>
          <w:color w:val="000000"/>
          <w:sz w:val="28"/>
        </w:rPr>
        <w:t>
</w:t>
      </w:r>
      <w:r>
        <w:rPr>
          <w:rFonts w:ascii="Times New Roman"/>
          <w:b w:val="false"/>
          <w:i w:val="false"/>
          <w:color w:val="000000"/>
          <w:sz w:val="28"/>
        </w:rPr>
        <w:t>
      10. Өңірлік жұмыспен қамту және кадрларды қайта даярлау стратегиясын іске асыру шеңберіндегі бағдарламалар 7-қосымшаға сәйкес бекітілсін.</w:t>
      </w:r>
      <w:r>
        <w:br/>
      </w:r>
      <w:r>
        <w:rPr>
          <w:rFonts w:ascii="Times New Roman"/>
          <w:b w:val="false"/>
          <w:i w:val="false"/>
          <w:color w:val="000000"/>
          <w:sz w:val="28"/>
        </w:rPr>
        <w:t>
</w:t>
      </w:r>
      <w:r>
        <w:rPr>
          <w:rFonts w:ascii="Times New Roman"/>
          <w:b w:val="false"/>
          <w:i w:val="false"/>
          <w:color w:val="000000"/>
          <w:sz w:val="28"/>
        </w:rPr>
        <w:t>
      11. Қала әкімі, Қапшағай қаласы бойынша Салық басқармасы қала бюджетінің салық төлемдері бойынша болжам көрсеткіштерінің толық және сапалы орындалуын, шаруашылық субъектілердің барлық деңгейдегі бюджеттерге берешектерін азайту және қосымша кіріс көздерін қарастыруды қамтамасыз етсін.</w:t>
      </w:r>
      <w:r>
        <w:br/>
      </w:r>
      <w:r>
        <w:rPr>
          <w:rFonts w:ascii="Times New Roman"/>
          <w:b w:val="false"/>
          <w:i w:val="false"/>
          <w:color w:val="000000"/>
          <w:sz w:val="28"/>
        </w:rPr>
        <w:t>
</w:t>
      </w:r>
      <w:r>
        <w:rPr>
          <w:rFonts w:ascii="Times New Roman"/>
          <w:b w:val="false"/>
          <w:i w:val="false"/>
          <w:color w:val="000000"/>
          <w:sz w:val="28"/>
        </w:rPr>
        <w:t>
      12. Осы шешім 2010 жылғы 1 қаңтардан қолданысқа енгізіледі.</w:t>
      </w:r>
    </w:p>
    <w:bookmarkEnd w:id="0"/>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сессиясының төрайымы                       Керімбаева Г.Д.</w:t>
      </w:r>
    </w:p>
    <w:p>
      <w:pPr>
        <w:spacing w:after="0"/>
        <w:ind w:left="0"/>
        <w:jc w:val="both"/>
      </w:pPr>
      <w:r>
        <w:rPr>
          <w:rFonts w:ascii="Times New Roman"/>
          <w:b w:val="false"/>
          <w:i w:val="false"/>
          <w:color w:val="000000"/>
          <w:sz w:val="28"/>
        </w:rPr>
        <w:t>      </w:t>
      </w:r>
      <w:r>
        <w:rPr>
          <w:rFonts w:ascii="Times New Roman"/>
          <w:b w:val="false"/>
          <w:i/>
          <w:color w:val="000000"/>
          <w:sz w:val="28"/>
        </w:rPr>
        <w:t>Қалалық мәслихаттың</w:t>
      </w:r>
      <w:r>
        <w:br/>
      </w:r>
      <w:r>
        <w:rPr>
          <w:rFonts w:ascii="Times New Roman"/>
          <w:b w:val="false"/>
          <w:i w:val="false"/>
          <w:color w:val="000000"/>
          <w:sz w:val="28"/>
        </w:rPr>
        <w:t>
</w:t>
      </w:r>
      <w:r>
        <w:rPr>
          <w:rFonts w:ascii="Times New Roman"/>
          <w:b w:val="false"/>
          <w:i/>
          <w:color w:val="000000"/>
          <w:sz w:val="28"/>
        </w:rPr>
        <w:t>      хатшысы                                    Ахметтаев Қ.Н.</w:t>
      </w:r>
    </w:p>
    <w:p>
      <w:pPr>
        <w:spacing w:after="0"/>
        <w:ind w:left="0"/>
        <w:jc w:val="both"/>
      </w:pPr>
      <w:r>
        <w:rPr>
          <w:rFonts w:ascii="Times New Roman"/>
          <w:b w:val="false"/>
          <w:i w:val="false"/>
          <w:color w:val="000000"/>
          <w:sz w:val="28"/>
        </w:rPr>
        <w:t>"Қапшағай қаласының 2010-2012 жылдарға</w:t>
      </w:r>
      <w:r>
        <w:br/>
      </w:r>
      <w:r>
        <w:rPr>
          <w:rFonts w:ascii="Times New Roman"/>
          <w:b w:val="false"/>
          <w:i w:val="false"/>
          <w:color w:val="000000"/>
          <w:sz w:val="28"/>
        </w:rPr>
        <w:t>
арналған қалалық бюджеті туралы"</w:t>
      </w:r>
      <w:r>
        <w:br/>
      </w:r>
      <w:r>
        <w:rPr>
          <w:rFonts w:ascii="Times New Roman"/>
          <w:b w:val="false"/>
          <w:i w:val="false"/>
          <w:color w:val="000000"/>
          <w:sz w:val="28"/>
        </w:rPr>
        <w:t>
Қапшағай қалалық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 173-33 шешімімен бекітілген</w:t>
      </w:r>
      <w:r>
        <w:br/>
      </w:r>
      <w:r>
        <w:rPr>
          <w:rFonts w:ascii="Times New Roman"/>
          <w:b w:val="false"/>
          <w:i w:val="false"/>
          <w:color w:val="000000"/>
          <w:sz w:val="28"/>
        </w:rPr>
        <w:t>
1-қосымша</w:t>
      </w:r>
    </w:p>
    <w:bookmarkStart w:name="z14" w:id="1"/>
    <w:p>
      <w:pPr>
        <w:spacing w:after="0"/>
        <w:ind w:left="0"/>
        <w:jc w:val="left"/>
      </w:pPr>
      <w:r>
        <w:rPr>
          <w:rFonts w:ascii="Times New Roman"/>
          <w:b/>
          <w:i w:val="false"/>
          <w:color w:val="000000"/>
        </w:rPr>
        <w:t xml:space="preserve"> 
Қапшағай қаласының 2010 жылға арналған қалалық</w:t>
      </w:r>
      <w:r>
        <w:br/>
      </w:r>
      <w:r>
        <w:rPr>
          <w:rFonts w:ascii="Times New Roman"/>
          <w:b/>
          <w:i w:val="false"/>
          <w:color w:val="000000"/>
        </w:rPr>
        <w:t>
бюджеті</w:t>
      </w:r>
    </w:p>
    <w:bookmarkEnd w:id="1"/>
    <w:p>
      <w:pPr>
        <w:spacing w:after="0"/>
        <w:ind w:left="0"/>
        <w:jc w:val="both"/>
      </w:pPr>
      <w:r>
        <w:rPr>
          <w:rFonts w:ascii="Times New Roman"/>
          <w:b w:val="false"/>
          <w:i w:val="false"/>
          <w:color w:val="ff0000"/>
          <w:sz w:val="28"/>
        </w:rPr>
        <w:t xml:space="preserve">      Ескерту. 1-қосымша жаңа редакцияда - Қапшағай қалалық мәслихатының 2010.12.07 N 235-46 (2010.01.01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684"/>
        <w:gridCol w:w="684"/>
        <w:gridCol w:w="8219"/>
        <w:gridCol w:w="2466"/>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xml:space="preserve">
      Ішкі сыныбы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 І Р І С Т Е 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4473786</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742661</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601293</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372155</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118593</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110245</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126987</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21900</w:t>
            </w:r>
          </w:p>
        </w:tc>
      </w:tr>
      <w:tr>
        <w:trPr>
          <w:trHeight w:val="58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95967</w:t>
            </w:r>
          </w:p>
        </w:tc>
      </w:tr>
      <w:tr>
        <w:trPr>
          <w:trHeight w:val="3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52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14381</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14381</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30060</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5171</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r>
      <w:tr>
        <w:trPr>
          <w:trHeight w:val="84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20600</w:t>
            </w:r>
          </w:p>
        </w:tc>
      </w:tr>
      <w:tr>
        <w:trPr>
          <w:trHeight w:val="141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20600</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285713</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17813</w:t>
            </w:r>
          </w:p>
        </w:tc>
      </w:tr>
      <w:tr>
        <w:trPr>
          <w:trHeight w:val="3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17813</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267900</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267900</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3415352</w:t>
            </w:r>
          </w:p>
        </w:tc>
      </w:tr>
      <w:tr>
        <w:trPr>
          <w:trHeight w:val="6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3415352</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3415352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566"/>
        <w:gridCol w:w="849"/>
        <w:gridCol w:w="849"/>
        <w:gridCol w:w="7221"/>
        <w:gridCol w:w="2549"/>
      </w:tblGrid>
      <w:tr>
        <w:trPr>
          <w:trHeight w:val="9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       Атауы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 Ы Ғ Ы С Т А 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4688569</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101302</w:t>
            </w:r>
          </w:p>
        </w:tc>
      </w:tr>
      <w:tr>
        <w:trPr>
          <w:trHeight w:val="6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77117</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11358</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11208</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46842</w:t>
            </w:r>
          </w:p>
        </w:tc>
      </w:tr>
      <w:tr>
        <w:trPr>
          <w:trHeight w:val="6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44892</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5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18917</w:t>
            </w:r>
          </w:p>
        </w:tc>
      </w:tr>
      <w:tr>
        <w:trPr>
          <w:trHeight w:val="9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18369</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r>
      <w:tr>
        <w:trPr>
          <w:trHeight w:val="40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11366</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11366</w:t>
            </w: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9427</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r>
      <w:tr>
        <w:trPr>
          <w:trHeight w:val="6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12819</w:t>
            </w:r>
          </w:p>
        </w:tc>
      </w:tr>
      <w:tr>
        <w:trPr>
          <w:trHeight w:val="5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12819</w:t>
            </w:r>
          </w:p>
        </w:tc>
      </w:tr>
      <w:tr>
        <w:trPr>
          <w:trHeight w:val="14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және кәсіпкерлік саласындағы мемлекеттік саясатты іске асыру жөніндегі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12669</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r>
      <w:tr>
        <w:trPr>
          <w:trHeight w:val="4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5373</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5373</w:t>
            </w:r>
          </w:p>
        </w:tc>
      </w:tr>
      <w:tr>
        <w:trPr>
          <w:trHeight w:val="9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5373</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5373</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1484799</w:t>
            </w:r>
          </w:p>
        </w:tc>
      </w:tr>
      <w:tr>
        <w:trPr>
          <w:trHeight w:val="3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320240</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320240</w:t>
            </w:r>
          </w:p>
        </w:tc>
      </w:tr>
      <w:tr>
        <w:trPr>
          <w:trHeight w:val="60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320240</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1062625</w:t>
            </w:r>
          </w:p>
        </w:tc>
      </w:tr>
      <w:tr>
        <w:trPr>
          <w:trHeight w:val="52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9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6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1062065</w:t>
            </w:r>
          </w:p>
        </w:tc>
      </w:tr>
      <w:tr>
        <w:trPr>
          <w:trHeight w:val="3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1028812</w:t>
            </w:r>
          </w:p>
        </w:tc>
      </w:tr>
      <w:tr>
        <w:trPr>
          <w:trHeight w:val="37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33253</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101934</w:t>
            </w:r>
          </w:p>
        </w:tc>
      </w:tr>
      <w:tr>
        <w:trPr>
          <w:trHeight w:val="8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w:t>
            </w:r>
          </w:p>
        </w:tc>
      </w:tr>
      <w:tr>
        <w:trPr>
          <w:trHeight w:val="6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13083</w:t>
            </w:r>
          </w:p>
        </w:tc>
      </w:tr>
      <w:tr>
        <w:trPr>
          <w:trHeight w:val="7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r>
      <w:tr>
        <w:trPr>
          <w:trHeight w:val="7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78878</w:t>
            </w:r>
          </w:p>
        </w:tc>
      </w:tr>
      <w:tr>
        <w:trPr>
          <w:trHeight w:val="6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146314</w:t>
            </w:r>
          </w:p>
        </w:tc>
      </w:tr>
      <w:tr>
        <w:trPr>
          <w:trHeight w:val="31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128848</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128848</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48565</w:t>
            </w:r>
          </w:p>
        </w:tc>
      </w:tr>
      <w:tr>
        <w:trPr>
          <w:trHeight w:val="12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7822</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18557</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4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w:t>
            </w:r>
          </w:p>
        </w:tc>
      </w:tr>
      <w:tr>
        <w:trPr>
          <w:trHeight w:val="34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10198</w:t>
            </w:r>
          </w:p>
        </w:tc>
      </w:tr>
      <w:tr>
        <w:trPr>
          <w:trHeight w:val="99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5279</w:t>
            </w:r>
          </w:p>
        </w:tc>
      </w:tr>
      <w:tr>
        <w:trPr>
          <w:trHeight w:val="384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16875</w:t>
            </w:r>
          </w:p>
        </w:tc>
      </w:tr>
      <w:tr>
        <w:trPr>
          <w:trHeight w:val="3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17466</w:t>
            </w:r>
          </w:p>
        </w:tc>
      </w:tr>
      <w:tr>
        <w:trPr>
          <w:trHeight w:val="5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17466</w:t>
            </w:r>
          </w:p>
        </w:tc>
      </w:tr>
      <w:tr>
        <w:trPr>
          <w:trHeight w:val="11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r>
      <w:tr>
        <w:trPr>
          <w:trHeight w:val="85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r>
      <w:tr>
        <w:trPr>
          <w:trHeight w:val="6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565"/>
        <w:gridCol w:w="763"/>
        <w:gridCol w:w="741"/>
        <w:gridCol w:w="7726"/>
        <w:gridCol w:w="2262"/>
      </w:tblGrid>
      <w:tr>
        <w:trPr>
          <w:trHeight w:val="3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2239522</w:t>
            </w:r>
          </w:p>
        </w:tc>
      </w:tr>
      <w:tr>
        <w:trPr>
          <w:trHeight w:val="3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295566</w:t>
            </w:r>
          </w:p>
        </w:tc>
      </w:tr>
      <w:tr>
        <w:trPr>
          <w:trHeight w:val="6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295566</w:t>
            </w:r>
          </w:p>
        </w:tc>
      </w:tr>
      <w:tr>
        <w:trPr>
          <w:trHeight w:val="6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102154</w:t>
            </w:r>
          </w:p>
        </w:tc>
      </w:tr>
      <w:tr>
        <w:trPr>
          <w:trHeight w:val="6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119886</w:t>
            </w:r>
          </w:p>
        </w:tc>
      </w:tr>
      <w:tr>
        <w:trPr>
          <w:trHeight w:val="3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73526</w:t>
            </w:r>
          </w:p>
        </w:tc>
      </w:tr>
      <w:tr>
        <w:trPr>
          <w:trHeight w:val="3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1683506</w:t>
            </w:r>
          </w:p>
        </w:tc>
      </w:tr>
      <w:tr>
        <w:trPr>
          <w:trHeight w:val="6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w:t>
            </w:r>
          </w:p>
        </w:tc>
      </w:tr>
      <w:tr>
        <w:trPr>
          <w:trHeight w:val="3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w:t>
            </w:r>
          </w:p>
        </w:tc>
      </w:tr>
      <w:tr>
        <w:trPr>
          <w:trHeight w:val="99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1680570</w:t>
            </w:r>
          </w:p>
        </w:tc>
      </w:tr>
      <w:tr>
        <w:trPr>
          <w:trHeight w:val="6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811000</w:t>
            </w:r>
          </w:p>
        </w:tc>
      </w:tr>
      <w:tr>
        <w:trPr>
          <w:trHeight w:val="6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67124</w:t>
            </w:r>
          </w:p>
        </w:tc>
      </w:tr>
      <w:tr>
        <w:trPr>
          <w:trHeight w:val="6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24061</w:t>
            </w:r>
          </w:p>
        </w:tc>
      </w:tr>
      <w:tr>
        <w:trPr>
          <w:trHeight w:val="3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39609</w:t>
            </w:r>
          </w:p>
        </w:tc>
      </w:tr>
      <w:tr>
        <w:trPr>
          <w:trHeight w:val="3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297108</w:t>
            </w:r>
          </w:p>
        </w:tc>
      </w:tr>
      <w:tr>
        <w:trPr>
          <w:trHeight w:val="11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441668</w:t>
            </w:r>
          </w:p>
        </w:tc>
      </w:tr>
      <w:tr>
        <w:trPr>
          <w:trHeight w:val="3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260450</w:t>
            </w:r>
          </w:p>
        </w:tc>
      </w:tr>
      <w:tr>
        <w:trPr>
          <w:trHeight w:val="6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8139</w:t>
            </w:r>
          </w:p>
        </w:tc>
      </w:tr>
      <w:tr>
        <w:trPr>
          <w:trHeight w:val="3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w:t>
            </w:r>
          </w:p>
        </w:tc>
      </w:tr>
      <w:tr>
        <w:trPr>
          <w:trHeight w:val="3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r>
      <w:tr>
        <w:trPr>
          <w:trHeight w:val="3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r>
      <w:tr>
        <w:trPr>
          <w:trHeight w:val="9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252311</w:t>
            </w:r>
          </w:p>
        </w:tc>
      </w:tr>
      <w:tr>
        <w:trPr>
          <w:trHeight w:val="3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21256</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20256</w:t>
            </w:r>
          </w:p>
        </w:tc>
      </w:tr>
      <w:tr>
        <w:trPr>
          <w:trHeight w:val="6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208771</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272490</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237943</w:t>
            </w:r>
          </w:p>
        </w:tc>
      </w:tr>
      <w:tr>
        <w:trPr>
          <w:trHeight w:val="6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237943</w:t>
            </w:r>
          </w:p>
        </w:tc>
      </w:tr>
      <w:tr>
        <w:trPr>
          <w:trHeight w:val="3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237943</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w:t>
            </w:r>
          </w:p>
        </w:tc>
      </w:tr>
      <w:tr>
        <w:trPr>
          <w:trHeight w:val="6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w:t>
            </w:r>
          </w:p>
        </w:tc>
      </w:tr>
      <w:tr>
        <w:trPr>
          <w:trHeight w:val="6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r>
      <w:tr>
        <w:trPr>
          <w:trHeight w:val="9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w:t>
            </w:r>
          </w:p>
        </w:tc>
      </w:tr>
      <w:tr>
        <w:trPr>
          <w:trHeight w:val="3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r>
      <w:tr>
        <w:trPr>
          <w:trHeight w:val="6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r>
      <w:tr>
        <w:trPr>
          <w:trHeight w:val="6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4033</w:t>
            </w:r>
          </w:p>
        </w:tc>
      </w:tr>
      <w:tr>
        <w:trPr>
          <w:trHeight w:val="3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13532</w:t>
            </w:r>
          </w:p>
        </w:tc>
      </w:tr>
      <w:tr>
        <w:trPr>
          <w:trHeight w:val="6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4238</w:t>
            </w:r>
          </w:p>
        </w:tc>
      </w:tr>
      <w:tr>
        <w:trPr>
          <w:trHeight w:val="6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w:t>
            </w:r>
          </w:p>
        </w:tc>
      </w:tr>
      <w:tr>
        <w:trPr>
          <w:trHeight w:val="6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w:t>
            </w:r>
          </w:p>
        </w:tc>
      </w:tr>
      <w:tr>
        <w:trPr>
          <w:trHeight w:val="103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8559</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6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p>
        </w:tc>
      </w:tr>
      <w:tr>
        <w:trPr>
          <w:trHeight w:val="9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187824</w:t>
            </w:r>
          </w:p>
        </w:tc>
      </w:tr>
      <w:tr>
        <w:trPr>
          <w:trHeight w:val="3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16865</w:t>
            </w:r>
          </w:p>
        </w:tc>
      </w:tr>
      <w:tr>
        <w:trPr>
          <w:trHeight w:val="6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r>
      <w:tr>
        <w:trPr>
          <w:trHeight w:val="3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объектiлерiн дамыту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r>
      <w:tr>
        <w:trPr>
          <w:trHeight w:val="6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12813</w:t>
            </w:r>
          </w:p>
        </w:tc>
      </w:tr>
      <w:tr>
        <w:trPr>
          <w:trHeight w:val="9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ветеринария саласындағы мемлекеттік саясатты іске асыру жөніндегі қызметтер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w:t>
            </w:r>
          </w:p>
        </w:tc>
      </w:tr>
      <w:tr>
        <w:trPr>
          <w:trHeight w:val="6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r>
      <w:tr>
        <w:trPr>
          <w:trHeight w:val="6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9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r>
      <w:tr>
        <w:trPr>
          <w:trHeight w:val="45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r>
      <w:tr>
        <w:trPr>
          <w:trHeight w:val="9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23576</w:t>
            </w:r>
          </w:p>
        </w:tc>
      </w:tr>
      <w:tr>
        <w:trPr>
          <w:trHeight w:val="6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23576</w:t>
            </w:r>
          </w:p>
        </w:tc>
      </w:tr>
      <w:tr>
        <w:trPr>
          <w:trHeight w:val="9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w:t>
            </w:r>
          </w:p>
        </w:tc>
      </w:tr>
      <w:tr>
        <w:trPr>
          <w:trHeight w:val="8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17747</w:t>
            </w:r>
          </w:p>
        </w:tc>
      </w:tr>
      <w:tr>
        <w:trPr>
          <w:trHeight w:val="6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9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147383</w:t>
            </w:r>
          </w:p>
        </w:tc>
      </w:tr>
      <w:tr>
        <w:trPr>
          <w:trHeight w:val="5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136024</w:t>
            </w:r>
          </w:p>
        </w:tc>
      </w:tr>
      <w:tr>
        <w:trPr>
          <w:trHeight w:val="103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136024</w:t>
            </w:r>
          </w:p>
        </w:tc>
      </w:tr>
      <w:tr>
        <w:trPr>
          <w:trHeight w:val="6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11359</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11359</w:t>
            </w:r>
          </w:p>
        </w:tc>
      </w:tr>
      <w:tr>
        <w:trPr>
          <w:trHeight w:val="39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w:t>
            </w:r>
          </w:p>
        </w:tc>
      </w:tr>
      <w:tr>
        <w:trPr>
          <w:trHeight w:val="3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w:t>
            </w:r>
          </w:p>
        </w:tc>
      </w:tr>
      <w:tr>
        <w:trPr>
          <w:trHeight w:val="6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w:t>
            </w:r>
          </w:p>
        </w:tc>
      </w:tr>
      <w:tr>
        <w:trPr>
          <w:trHeight w:val="14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бейінін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11047</w:t>
            </w:r>
          </w:p>
        </w:tc>
      </w:tr>
      <w:tr>
        <w:trPr>
          <w:trHeight w:val="6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3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127206</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56166</w:t>
            </w:r>
          </w:p>
        </w:tc>
      </w:tr>
      <w:tr>
        <w:trPr>
          <w:trHeight w:val="6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w:t>
            </w:r>
          </w:p>
        </w:tc>
      </w:tr>
      <w:tr>
        <w:trPr>
          <w:trHeight w:val="9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w:t>
            </w:r>
          </w:p>
        </w:tc>
      </w:tr>
      <w:tr>
        <w:trPr>
          <w:trHeight w:val="9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49983</w:t>
            </w:r>
          </w:p>
        </w:tc>
      </w:tr>
      <w:tr>
        <w:trPr>
          <w:trHeight w:val="19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49983</w:t>
            </w:r>
          </w:p>
        </w:tc>
      </w:tr>
      <w:tr>
        <w:trPr>
          <w:trHeight w:val="48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71040</w:t>
            </w:r>
          </w:p>
        </w:tc>
      </w:tr>
      <w:tr>
        <w:trPr>
          <w:trHeight w:val="9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71040</w:t>
            </w:r>
          </w:p>
        </w:tc>
      </w:tr>
      <w:tr>
        <w:trPr>
          <w:trHeight w:val="114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71040</w:t>
            </w:r>
          </w:p>
        </w:tc>
      </w:tr>
      <w:tr>
        <w:trPr>
          <w:trHeight w:val="39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25175</w:t>
            </w:r>
          </w:p>
        </w:tc>
      </w:tr>
      <w:tr>
        <w:trPr>
          <w:trHeight w:val="39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25175</w:t>
            </w:r>
          </w:p>
        </w:tc>
      </w:tr>
      <w:tr>
        <w:trPr>
          <w:trHeight w:val="22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w:t>
            </w:r>
          </w:p>
        </w:tc>
      </w:tr>
      <w:tr>
        <w:trPr>
          <w:trHeight w:val="6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w:t>
            </w:r>
          </w:p>
        </w:tc>
      </w:tr>
      <w:tr>
        <w:trPr>
          <w:trHeight w:val="94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7611</w:t>
            </w:r>
          </w:p>
        </w:tc>
      </w:tr>
      <w:tr>
        <w:trPr>
          <w:trHeight w:val="12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7461</w:t>
            </w:r>
          </w:p>
        </w:tc>
      </w:tr>
      <w:tr>
        <w:trPr>
          <w:trHeight w:val="6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14961</w:t>
            </w:r>
          </w:p>
        </w:tc>
      </w:tr>
      <w:tr>
        <w:trPr>
          <w:trHeight w:val="6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14714</w:t>
            </w:r>
          </w:p>
        </w:tc>
      </w:tr>
      <w:tr>
        <w:trPr>
          <w:trHeight w:val="6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3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86249</w:t>
            </w:r>
          </w:p>
        </w:tc>
      </w:tr>
      <w:tr>
        <w:trPr>
          <w:trHeight w:val="31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86249</w:t>
            </w:r>
          </w:p>
        </w:tc>
      </w:tr>
      <w:tr>
        <w:trPr>
          <w:trHeight w:val="2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86249</w:t>
            </w:r>
          </w:p>
        </w:tc>
      </w:tr>
      <w:tr>
        <w:trPr>
          <w:trHeight w:val="6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r>
        <w:trPr>
          <w:trHeight w:val="9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85863</w:t>
            </w:r>
          </w:p>
        </w:tc>
      </w:tr>
      <w:tr>
        <w:trPr>
          <w:trHeight w:val="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операциялар бойынша сальдо</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90670</w:t>
            </w:r>
          </w:p>
        </w:tc>
      </w:tr>
      <w:tr>
        <w:trPr>
          <w:trHeight w:val="3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90670</w:t>
            </w:r>
          </w:p>
        </w:tc>
      </w:tr>
      <w:tr>
        <w:trPr>
          <w:trHeight w:val="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90670</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90670</w:t>
            </w:r>
          </w:p>
        </w:tc>
      </w:tr>
      <w:tr>
        <w:trPr>
          <w:trHeight w:val="43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90670</w:t>
            </w:r>
          </w:p>
        </w:tc>
      </w:tr>
      <w:tr>
        <w:trPr>
          <w:trHeight w:val="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-305453</w:t>
            </w:r>
          </w:p>
        </w:tc>
      </w:tr>
      <w:tr>
        <w:trPr>
          <w:trHeight w:val="5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(профицитiн пайдалану)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305453</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58529</w:t>
            </w:r>
          </w:p>
        </w:tc>
      </w:tr>
      <w:tr>
        <w:trPr>
          <w:trHeight w:val="13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58529</w:t>
            </w:r>
          </w:p>
        </w:tc>
      </w:tr>
      <w:tr>
        <w:trPr>
          <w:trHeight w:val="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58529</w:t>
            </w:r>
          </w:p>
        </w:tc>
      </w:tr>
      <w:tr>
        <w:trPr>
          <w:trHeight w:val="54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58529</w:t>
            </w:r>
          </w:p>
        </w:tc>
      </w:tr>
      <w:tr>
        <w:trPr>
          <w:trHeight w:val="2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249668</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249668</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249668</w:t>
            </w:r>
          </w:p>
        </w:tc>
      </w:tr>
      <w:tr>
        <w:trPr>
          <w:trHeight w:val="12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249668</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w:t>
            </w:r>
          </w:p>
        </w:tc>
      </w:tr>
      <w:tr>
        <w:trPr>
          <w:trHeight w:val="2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w:t>
            </w:r>
          </w:p>
        </w:tc>
      </w:tr>
      <w:tr>
        <w:trPr>
          <w:trHeight w:val="24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w:t>
            </w:r>
          </w:p>
        </w:tc>
      </w:tr>
      <w:tr>
        <w:trPr>
          <w:trHeight w:val="40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9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bl>
    <w:p>
      <w:pPr>
        <w:spacing w:after="0"/>
        <w:ind w:left="0"/>
        <w:jc w:val="both"/>
      </w:pPr>
      <w:r>
        <w:rPr>
          <w:rFonts w:ascii="Times New Roman"/>
          <w:b w:val="false"/>
          <w:i w:val="false"/>
          <w:color w:val="000000"/>
          <w:sz w:val="28"/>
        </w:rPr>
        <w:t>"Қапшағай қаласының 2010-2012 жылдарға</w:t>
      </w:r>
      <w:r>
        <w:br/>
      </w:r>
      <w:r>
        <w:rPr>
          <w:rFonts w:ascii="Times New Roman"/>
          <w:b w:val="false"/>
          <w:i w:val="false"/>
          <w:color w:val="000000"/>
          <w:sz w:val="28"/>
        </w:rPr>
        <w:t>
арналған қалалық бюджеті туралы"</w:t>
      </w:r>
      <w:r>
        <w:br/>
      </w:r>
      <w:r>
        <w:rPr>
          <w:rFonts w:ascii="Times New Roman"/>
          <w:b w:val="false"/>
          <w:i w:val="false"/>
          <w:color w:val="000000"/>
          <w:sz w:val="28"/>
        </w:rPr>
        <w:t>
Қапшағай қалалық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 173-33 шешімімен бекітілген</w:t>
      </w:r>
      <w:r>
        <w:br/>
      </w:r>
      <w:r>
        <w:rPr>
          <w:rFonts w:ascii="Times New Roman"/>
          <w:b w:val="false"/>
          <w:i w:val="false"/>
          <w:color w:val="000000"/>
          <w:sz w:val="28"/>
        </w:rPr>
        <w:t>
2-қосымша</w:t>
      </w:r>
    </w:p>
    <w:bookmarkStart w:name="z15" w:id="2"/>
    <w:p>
      <w:pPr>
        <w:spacing w:after="0"/>
        <w:ind w:left="0"/>
        <w:jc w:val="left"/>
      </w:pPr>
      <w:r>
        <w:rPr>
          <w:rFonts w:ascii="Times New Roman"/>
          <w:b/>
          <w:i w:val="false"/>
          <w:color w:val="000000"/>
        </w:rPr>
        <w:t xml:space="preserve"> 
Қапшағай қаласының 2011 жылға арналған қалалық бюджеті</w:t>
      </w:r>
    </w:p>
    <w:bookmarkEnd w:id="2"/>
    <w:p>
      <w:pPr>
        <w:spacing w:after="0"/>
        <w:ind w:left="0"/>
        <w:jc w:val="both"/>
      </w:pPr>
      <w:r>
        <w:rPr>
          <w:rFonts w:ascii="Times New Roman"/>
          <w:b w:val="false"/>
          <w:i w:val="false"/>
          <w:color w:val="ff0000"/>
          <w:sz w:val="28"/>
        </w:rPr>
        <w:t xml:space="preserve">      Ескерту. 2-қосымша жаңа редакцияда - Қапшағай қалалық мәслихатының 2010.12.07 N 235-46 (2010.01.01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612"/>
        <w:gridCol w:w="612"/>
        <w:gridCol w:w="8957"/>
        <w:gridCol w:w="2051"/>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Ішкі сыныбы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 І Р І С Т Е 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2565037</w:t>
            </w:r>
          </w:p>
        </w:tc>
      </w:tr>
      <w:tr>
        <w:trPr>
          <w:trHeight w:val="31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590528</w:t>
            </w:r>
          </w:p>
        </w:tc>
      </w:tr>
      <w:tr>
        <w:trPr>
          <w:trHeight w:val="31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494310</w:t>
            </w:r>
          </w:p>
        </w:tc>
      </w:tr>
      <w:tr>
        <w:trPr>
          <w:trHeight w:val="31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1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123500</w:t>
            </w:r>
          </w:p>
        </w:tc>
      </w:tr>
      <w:tr>
        <w:trPr>
          <w:trHeight w:val="31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70500</w:t>
            </w:r>
          </w:p>
        </w:tc>
      </w:tr>
      <w:tr>
        <w:trPr>
          <w:trHeight w:val="31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61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81520</w:t>
            </w:r>
          </w:p>
        </w:tc>
      </w:tr>
      <w:tr>
        <w:trPr>
          <w:trHeight w:val="31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r>
      <w:tr>
        <w:trPr>
          <w:trHeight w:val="63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58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46180</w:t>
            </w:r>
          </w:p>
        </w:tc>
      </w:tr>
      <w:tr>
        <w:trPr>
          <w:trHeight w:val="36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960"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14698</w:t>
            </w:r>
          </w:p>
        </w:tc>
      </w:tr>
      <w:tr>
        <w:trPr>
          <w:trHeight w:val="31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14698</w:t>
            </w:r>
          </w:p>
        </w:tc>
      </w:tr>
      <w:tr>
        <w:trPr>
          <w:trHeight w:val="31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24400</w:t>
            </w:r>
          </w:p>
        </w:tc>
      </w:tr>
      <w:tr>
        <w:trPr>
          <w:trHeight w:val="31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31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31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100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90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1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31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31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31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1931109</w:t>
            </w:r>
          </w:p>
        </w:tc>
      </w:tr>
      <w:tr>
        <w:trPr>
          <w:trHeight w:val="61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1931109</w:t>
            </w:r>
          </w:p>
        </w:tc>
      </w:tr>
      <w:tr>
        <w:trPr>
          <w:trHeight w:val="31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1931109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588"/>
        <w:gridCol w:w="764"/>
        <w:gridCol w:w="764"/>
        <w:gridCol w:w="7939"/>
        <w:gridCol w:w="2024"/>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        Атауы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 Ы Ғ Ы С Т А 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2565037</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109852</w:t>
            </w:r>
          </w:p>
        </w:tc>
      </w:tr>
      <w:tr>
        <w:trPr>
          <w:trHeight w:val="6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84544</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13071</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12921</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51251</w:t>
            </w:r>
          </w:p>
        </w:tc>
      </w:tr>
      <w:tr>
        <w:trPr>
          <w:trHeight w:val="6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49651</w:t>
            </w:r>
          </w:p>
        </w:tc>
      </w:tr>
      <w:tr>
        <w:trPr>
          <w:trHeight w:val="6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9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20222</w:t>
            </w:r>
          </w:p>
        </w:tc>
      </w:tr>
      <w:tr>
        <w:trPr>
          <w:trHeight w:val="9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19922</w:t>
            </w:r>
          </w:p>
        </w:tc>
      </w:tr>
      <w:tr>
        <w:trPr>
          <w:trHeight w:val="6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11412</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11412</w:t>
            </w:r>
          </w:p>
        </w:tc>
      </w:tr>
      <w:tr>
        <w:trPr>
          <w:trHeight w:val="12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w:t>
            </w:r>
          </w:p>
        </w:tc>
      </w:tr>
      <w:tr>
        <w:trPr>
          <w:trHeight w:val="3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13896</w:t>
            </w:r>
          </w:p>
        </w:tc>
      </w:tr>
      <w:tr>
        <w:trPr>
          <w:trHeight w:val="9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13896</w:t>
            </w:r>
          </w:p>
        </w:tc>
      </w:tr>
      <w:tr>
        <w:trPr>
          <w:trHeight w:val="15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және кәсіпкерлік саласындағы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13546</w:t>
            </w:r>
          </w:p>
        </w:tc>
      </w:tr>
      <w:tr>
        <w:trPr>
          <w:trHeight w:val="4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6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w:t>
            </w:r>
          </w:p>
        </w:tc>
      </w:tr>
      <w:tr>
        <w:trPr>
          <w:trHeight w:val="9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1263143</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115500</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115500</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115500</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1122857</w:t>
            </w:r>
          </w:p>
        </w:tc>
      </w:tr>
      <w:tr>
        <w:trPr>
          <w:trHeight w:val="9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9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6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1122640</w:t>
            </w:r>
          </w:p>
        </w:tc>
      </w:tr>
      <w:tr>
        <w:trPr>
          <w:trHeight w:val="3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1089544</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33096</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24786</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24786</w:t>
            </w:r>
          </w:p>
        </w:tc>
      </w:tr>
      <w:tr>
        <w:trPr>
          <w:trHeight w:val="9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9714</w:t>
            </w:r>
          </w:p>
        </w:tc>
      </w:tr>
      <w:tr>
        <w:trPr>
          <w:trHeight w:val="12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14064</w:t>
            </w:r>
          </w:p>
        </w:tc>
      </w:tr>
      <w:tr>
        <w:trPr>
          <w:trHeight w:val="9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r>
      <w:tr>
        <w:trPr>
          <w:trHeight w:val="40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131914</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113350</w:t>
            </w:r>
          </w:p>
        </w:tc>
      </w:tr>
      <w:tr>
        <w:trPr>
          <w:trHeight w:val="9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113350</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26591</w:t>
            </w:r>
          </w:p>
        </w:tc>
      </w:tr>
      <w:tr>
        <w:trPr>
          <w:trHeight w:val="16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14249</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35041</w:t>
            </w:r>
          </w:p>
        </w:tc>
      </w:tr>
      <w:tr>
        <w:trPr>
          <w:trHeight w:val="9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5867</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4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11462</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13868</w:t>
            </w:r>
          </w:p>
        </w:tc>
      </w:tr>
      <w:tr>
        <w:trPr>
          <w:trHeight w:val="12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18564</w:t>
            </w:r>
          </w:p>
        </w:tc>
      </w:tr>
      <w:tr>
        <w:trPr>
          <w:trHeight w:val="9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18564</w:t>
            </w:r>
          </w:p>
        </w:tc>
      </w:tr>
      <w:tr>
        <w:trPr>
          <w:trHeight w:val="13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17041</w:t>
            </w:r>
          </w:p>
        </w:tc>
      </w:tr>
      <w:tr>
        <w:trPr>
          <w:trHeight w:val="9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856860</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6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783109</w:t>
            </w:r>
          </w:p>
        </w:tc>
      </w:tr>
      <w:tr>
        <w:trPr>
          <w:trHeight w:val="9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783109</w:t>
            </w:r>
          </w:p>
        </w:tc>
      </w:tr>
      <w:tr>
        <w:trPr>
          <w:trHeight w:val="6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671499</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48751</w:t>
            </w:r>
          </w:p>
        </w:tc>
      </w:tr>
      <w:tr>
        <w:trPr>
          <w:trHeight w:val="9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9179</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3956</w:t>
            </w:r>
          </w:p>
        </w:tc>
      </w:tr>
      <w:tr>
        <w:trPr>
          <w:trHeight w:val="9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39572</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15325</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11025</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11042</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37734</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8959</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8959</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8959</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12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r>
      <w:tr>
        <w:trPr>
          <w:trHeight w:val="3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16920</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16920</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10237</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10237</w:t>
            </w:r>
          </w:p>
        </w:tc>
      </w:tr>
      <w:tr>
        <w:trPr>
          <w:trHeight w:val="12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9560</w:t>
            </w:r>
          </w:p>
        </w:tc>
      </w:tr>
      <w:tr>
        <w:trPr>
          <w:trHeight w:val="4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9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34219</w:t>
            </w:r>
          </w:p>
        </w:tc>
      </w:tr>
      <w:tr>
        <w:trPr>
          <w:trHeight w:val="3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13873</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6118</w:t>
            </w:r>
          </w:p>
        </w:tc>
      </w:tr>
      <w:tr>
        <w:trPr>
          <w:trHeight w:val="9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ветеринария саласындағы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5968</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7755</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6797</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w:t>
            </w:r>
          </w:p>
        </w:tc>
      </w:tr>
      <w:tr>
        <w:trPr>
          <w:trHeight w:val="6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w:t>
            </w:r>
          </w:p>
        </w:tc>
      </w:tr>
      <w:tr>
        <w:trPr>
          <w:trHeight w:val="9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14066</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14066</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14066</w:t>
            </w:r>
          </w:p>
        </w:tc>
      </w:tr>
      <w:tr>
        <w:trPr>
          <w:trHeight w:val="6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47660</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47660</w:t>
            </w:r>
          </w:p>
        </w:tc>
      </w:tr>
      <w:tr>
        <w:trPr>
          <w:trHeight w:val="6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47660</w:t>
            </w:r>
          </w:p>
        </w:tc>
      </w:tr>
      <w:tr>
        <w:trPr>
          <w:trHeight w:val="9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бейінін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11560</w:t>
            </w:r>
          </w:p>
        </w:tc>
      </w:tr>
      <w:tr>
        <w:trPr>
          <w:trHeight w:val="12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35800</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40169</w:t>
            </w:r>
          </w:p>
        </w:tc>
      </w:tr>
      <w:tr>
        <w:trPr>
          <w:trHeight w:val="3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40169</w:t>
            </w:r>
          </w:p>
        </w:tc>
      </w:tr>
      <w:tr>
        <w:trPr>
          <w:trHeight w:val="9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6647</w:t>
            </w:r>
          </w:p>
        </w:tc>
      </w:tr>
      <w:tr>
        <w:trPr>
          <w:trHeight w:val="12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6647</w:t>
            </w:r>
          </w:p>
        </w:tc>
      </w:tr>
      <w:tr>
        <w:trPr>
          <w:trHeight w:val="9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33522</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33522</w:t>
            </w:r>
          </w:p>
        </w:tc>
      </w:tr>
      <w:tr>
        <w:trPr>
          <w:trHeight w:val="3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36965</w:t>
            </w:r>
          </w:p>
        </w:tc>
      </w:tr>
      <w:tr>
        <w:trPr>
          <w:trHeight w:val="3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36965</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12679</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12679</w:t>
            </w:r>
          </w:p>
        </w:tc>
      </w:tr>
      <w:tr>
        <w:trPr>
          <w:trHeight w:val="9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6874</w:t>
            </w:r>
          </w:p>
        </w:tc>
      </w:tr>
      <w:tr>
        <w:trPr>
          <w:trHeight w:val="12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6724</w:t>
            </w:r>
          </w:p>
        </w:tc>
      </w:tr>
      <w:tr>
        <w:trPr>
          <w:trHeight w:val="6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17412</w:t>
            </w:r>
          </w:p>
        </w:tc>
      </w:tr>
      <w:tr>
        <w:trPr>
          <w:trHeight w:val="6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17062</w:t>
            </w:r>
          </w:p>
        </w:tc>
      </w:tr>
      <w:tr>
        <w:trPr>
          <w:trHeight w:val="6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bl>
    <w:p>
      <w:pPr>
        <w:spacing w:after="0"/>
        <w:ind w:left="0"/>
        <w:jc w:val="both"/>
      </w:pPr>
      <w:r>
        <w:rPr>
          <w:rFonts w:ascii="Times New Roman"/>
          <w:b w:val="false"/>
          <w:i w:val="false"/>
          <w:color w:val="000000"/>
          <w:sz w:val="28"/>
        </w:rPr>
        <w:t>"Қапшағай қаласының 2010-2012 жылдарға</w:t>
      </w:r>
      <w:r>
        <w:br/>
      </w:r>
      <w:r>
        <w:rPr>
          <w:rFonts w:ascii="Times New Roman"/>
          <w:b w:val="false"/>
          <w:i w:val="false"/>
          <w:color w:val="000000"/>
          <w:sz w:val="28"/>
        </w:rPr>
        <w:t>
арналған қалалық бюджеті туралы"</w:t>
      </w:r>
      <w:r>
        <w:br/>
      </w:r>
      <w:r>
        <w:rPr>
          <w:rFonts w:ascii="Times New Roman"/>
          <w:b w:val="false"/>
          <w:i w:val="false"/>
          <w:color w:val="000000"/>
          <w:sz w:val="28"/>
        </w:rPr>
        <w:t>
Қапшағай қалалық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 173-33 шешімімен бекітілген</w:t>
      </w:r>
      <w:r>
        <w:br/>
      </w:r>
      <w:r>
        <w:rPr>
          <w:rFonts w:ascii="Times New Roman"/>
          <w:b w:val="false"/>
          <w:i w:val="false"/>
          <w:color w:val="000000"/>
          <w:sz w:val="28"/>
        </w:rPr>
        <w:t>
3-қосымша</w:t>
      </w:r>
    </w:p>
    <w:bookmarkStart w:name="z16" w:id="3"/>
    <w:p>
      <w:pPr>
        <w:spacing w:after="0"/>
        <w:ind w:left="0"/>
        <w:jc w:val="left"/>
      </w:pPr>
      <w:r>
        <w:rPr>
          <w:rFonts w:ascii="Times New Roman"/>
          <w:b/>
          <w:i w:val="false"/>
          <w:color w:val="000000"/>
        </w:rPr>
        <w:t xml:space="preserve"> 
Қапшағай қаласының 2012 жылға арналған қалалық бюджеті</w:t>
      </w:r>
    </w:p>
    <w:bookmarkEnd w:id="3"/>
    <w:p>
      <w:pPr>
        <w:spacing w:after="0"/>
        <w:ind w:left="0"/>
        <w:jc w:val="both"/>
      </w:pPr>
      <w:r>
        <w:rPr>
          <w:rFonts w:ascii="Times New Roman"/>
          <w:b w:val="false"/>
          <w:i w:val="false"/>
          <w:color w:val="ff0000"/>
          <w:sz w:val="28"/>
        </w:rPr>
        <w:t xml:space="preserve">      Ескерту. 3-қосымша жаңа редакцияда - Қапшағай қалалық мәслихатының 2010.12.07 N 235-46 (2010.01.01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738"/>
        <w:gridCol w:w="695"/>
        <w:gridCol w:w="8774"/>
        <w:gridCol w:w="1975"/>
      </w:tblGrid>
      <w:tr>
        <w:trPr>
          <w:trHeight w:val="8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Ішкі сыныбы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 І Р І С Т Е 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2924571</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611964</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509360</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313300</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126100</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69700</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6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86610</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r>
      <w:tr>
        <w:trPr>
          <w:trHeight w:val="6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6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49100</w:t>
            </w:r>
          </w:p>
        </w:tc>
      </w:tr>
      <w:tr>
        <w:trPr>
          <w:trHeight w:val="3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96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15994</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15994</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24700</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9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90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17970</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17970</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17970</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2269937</w:t>
            </w:r>
          </w:p>
        </w:tc>
      </w:tr>
      <w:tr>
        <w:trPr>
          <w:trHeight w:val="6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2269937</w:t>
            </w:r>
          </w:p>
        </w:tc>
      </w:tr>
      <w:tr>
        <w:trPr>
          <w:trHeight w:val="31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2269937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587"/>
        <w:gridCol w:w="807"/>
        <w:gridCol w:w="895"/>
        <w:gridCol w:w="7946"/>
        <w:gridCol w:w="1866"/>
      </w:tblGrid>
      <w:tr>
        <w:trPr>
          <w:trHeight w:val="5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         Атауы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 Ы Ғ Ы С Т А 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2924571</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121606</w:t>
            </w:r>
          </w:p>
        </w:tc>
      </w:tr>
      <w:tr>
        <w:trPr>
          <w:trHeight w:val="6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93711</w:t>
            </w:r>
          </w:p>
        </w:tc>
      </w:tr>
      <w:tr>
        <w:trPr>
          <w:trHeight w:val="6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14633</w:t>
            </w:r>
          </w:p>
        </w:tc>
      </w:tr>
      <w:tr>
        <w:trPr>
          <w:trHeight w:val="6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14483</w:t>
            </w:r>
          </w:p>
        </w:tc>
      </w:tr>
      <w:tr>
        <w:trPr>
          <w:trHeight w:val="6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56461</w:t>
            </w:r>
          </w:p>
        </w:tc>
      </w:tr>
      <w:tr>
        <w:trPr>
          <w:trHeight w:val="6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54861</w:t>
            </w:r>
          </w:p>
        </w:tc>
      </w:tr>
      <w:tr>
        <w:trPr>
          <w:trHeight w:val="6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9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22617</w:t>
            </w:r>
          </w:p>
        </w:tc>
      </w:tr>
      <w:tr>
        <w:trPr>
          <w:trHeight w:val="9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22317</w:t>
            </w:r>
          </w:p>
        </w:tc>
      </w:tr>
      <w:tr>
        <w:trPr>
          <w:trHeight w:val="6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12587</w:t>
            </w:r>
          </w:p>
        </w:tc>
      </w:tr>
      <w:tr>
        <w:trPr>
          <w:trHeight w:val="6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12587</w:t>
            </w:r>
          </w:p>
        </w:tc>
      </w:tr>
      <w:tr>
        <w:trPr>
          <w:trHeight w:val="12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11185</w:t>
            </w:r>
          </w:p>
        </w:tc>
      </w:tr>
      <w:tr>
        <w:trPr>
          <w:trHeight w:val="3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r>
      <w:tr>
        <w:trPr>
          <w:trHeight w:val="6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15308</w:t>
            </w:r>
          </w:p>
        </w:tc>
      </w:tr>
      <w:tr>
        <w:trPr>
          <w:trHeight w:val="9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15308</w:t>
            </w:r>
          </w:p>
        </w:tc>
      </w:tr>
      <w:tr>
        <w:trPr>
          <w:trHeight w:val="15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және кәсіпкерлік саласындағы мемлекеттік саясатты іске асыру жөніндегі қызметтер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14958</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6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6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6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w:t>
            </w:r>
          </w:p>
        </w:tc>
      </w:tr>
      <w:tr>
        <w:trPr>
          <w:trHeight w:val="9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w:t>
            </w:r>
          </w:p>
        </w:tc>
      </w:tr>
      <w:tr>
        <w:trPr>
          <w:trHeight w:val="6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w:t>
            </w:r>
          </w:p>
        </w:tc>
      </w:tr>
      <w:tr>
        <w:trPr>
          <w:trHeight w:val="3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1414879</w:t>
            </w:r>
          </w:p>
        </w:tc>
      </w:tr>
      <w:tr>
        <w:trPr>
          <w:trHeight w:val="3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p>
        </w:tc>
      </w:tr>
      <w:tr>
        <w:trPr>
          <w:trHeight w:val="6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p>
        </w:tc>
      </w:tr>
      <w:tr>
        <w:trPr>
          <w:trHeight w:val="6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p>
        </w:tc>
      </w:tr>
      <w:tr>
        <w:trPr>
          <w:trHeight w:val="3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1258358</w:t>
            </w:r>
          </w:p>
        </w:tc>
      </w:tr>
      <w:tr>
        <w:trPr>
          <w:trHeight w:val="9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9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6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1258125</w:t>
            </w:r>
          </w:p>
        </w:tc>
      </w:tr>
      <w:tr>
        <w:trPr>
          <w:trHeight w:val="3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1220833</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37292</w:t>
            </w:r>
          </w:p>
        </w:tc>
      </w:tr>
      <w:tr>
        <w:trPr>
          <w:trHeight w:val="3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26521</w:t>
            </w:r>
          </w:p>
        </w:tc>
      </w:tr>
      <w:tr>
        <w:trPr>
          <w:trHeight w:val="6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26521</w:t>
            </w:r>
          </w:p>
        </w:tc>
      </w:tr>
      <w:tr>
        <w:trPr>
          <w:trHeight w:val="9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10394</w:t>
            </w:r>
          </w:p>
        </w:tc>
      </w:tr>
      <w:tr>
        <w:trPr>
          <w:trHeight w:val="12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15049</w:t>
            </w:r>
          </w:p>
        </w:tc>
      </w:tr>
      <w:tr>
        <w:trPr>
          <w:trHeight w:val="9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w:t>
            </w:r>
          </w:p>
        </w:tc>
      </w:tr>
      <w:tr>
        <w:trPr>
          <w:trHeight w:val="40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143149</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122471</w:t>
            </w:r>
          </w:p>
        </w:tc>
      </w:tr>
      <w:tr>
        <w:trPr>
          <w:trHeight w:val="9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122471</w:t>
            </w:r>
          </w:p>
        </w:tc>
      </w:tr>
      <w:tr>
        <w:trPr>
          <w:trHeight w:val="3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28453</w:t>
            </w:r>
          </w:p>
        </w:tc>
      </w:tr>
      <w:tr>
        <w:trPr>
          <w:trHeight w:val="162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w:t>
            </w:r>
          </w:p>
        </w:tc>
      </w:tr>
      <w:tr>
        <w:trPr>
          <w:trHeight w:val="3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14974</w:t>
            </w:r>
          </w:p>
        </w:tc>
      </w:tr>
      <w:tr>
        <w:trPr>
          <w:trHeight w:val="3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38892</w:t>
            </w:r>
          </w:p>
        </w:tc>
      </w:tr>
      <w:tr>
        <w:trPr>
          <w:trHeight w:val="9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5984</w:t>
            </w:r>
          </w:p>
        </w:tc>
      </w:tr>
      <w:tr>
        <w:trPr>
          <w:trHeight w:val="6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w:t>
            </w:r>
          </w:p>
        </w:tc>
      </w:tr>
      <w:tr>
        <w:trPr>
          <w:trHeight w:val="42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12886</w:t>
            </w:r>
          </w:p>
        </w:tc>
      </w:tr>
      <w:tr>
        <w:trPr>
          <w:trHeight w:val="6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14495</w:t>
            </w:r>
          </w:p>
        </w:tc>
      </w:tr>
      <w:tr>
        <w:trPr>
          <w:trHeight w:val="12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w:t>
            </w:r>
          </w:p>
        </w:tc>
      </w:tr>
      <w:tr>
        <w:trPr>
          <w:trHeight w:val="3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20678</w:t>
            </w:r>
          </w:p>
        </w:tc>
      </w:tr>
      <w:tr>
        <w:trPr>
          <w:trHeight w:val="9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20678</w:t>
            </w:r>
          </w:p>
        </w:tc>
      </w:tr>
      <w:tr>
        <w:trPr>
          <w:trHeight w:val="132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19063</w:t>
            </w:r>
          </w:p>
        </w:tc>
      </w:tr>
      <w:tr>
        <w:trPr>
          <w:trHeight w:val="9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w:t>
            </w:r>
          </w:p>
        </w:tc>
      </w:tr>
      <w:tr>
        <w:trPr>
          <w:trHeight w:val="6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1049739</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6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6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972574</w:t>
            </w:r>
          </w:p>
        </w:tc>
      </w:tr>
      <w:tr>
        <w:trPr>
          <w:trHeight w:val="9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972574</w:t>
            </w:r>
          </w:p>
        </w:tc>
      </w:tr>
      <w:tr>
        <w:trPr>
          <w:trHeight w:val="6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717020</w:t>
            </w:r>
          </w:p>
        </w:tc>
      </w:tr>
      <w:tr>
        <w:trPr>
          <w:trHeight w:val="6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12654</w:t>
            </w:r>
          </w:p>
        </w:tc>
      </w:tr>
      <w:tr>
        <w:trPr>
          <w:trHeight w:val="3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242900</w:t>
            </w:r>
          </w:p>
        </w:tc>
      </w:tr>
      <w:tr>
        <w:trPr>
          <w:trHeight w:val="3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52165</w:t>
            </w:r>
          </w:p>
        </w:tc>
      </w:tr>
      <w:tr>
        <w:trPr>
          <w:trHeight w:val="9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9822</w:t>
            </w:r>
          </w:p>
        </w:tc>
      </w:tr>
      <w:tr>
        <w:trPr>
          <w:trHeight w:val="3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3271</w:t>
            </w:r>
          </w:p>
        </w:tc>
      </w:tr>
      <w:tr>
        <w:trPr>
          <w:trHeight w:val="3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w:t>
            </w:r>
          </w:p>
        </w:tc>
      </w:tr>
      <w:tr>
        <w:trPr>
          <w:trHeight w:val="3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w:t>
            </w:r>
          </w:p>
        </w:tc>
      </w:tr>
      <w:tr>
        <w:trPr>
          <w:trHeight w:val="9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42343</w:t>
            </w:r>
          </w:p>
        </w:tc>
      </w:tr>
      <w:tr>
        <w:trPr>
          <w:trHeight w:val="3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16398</w:t>
            </w:r>
          </w:p>
        </w:tc>
      </w:tr>
      <w:tr>
        <w:trPr>
          <w:trHeight w:val="3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11797</w:t>
            </w:r>
          </w:p>
        </w:tc>
      </w:tr>
      <w:tr>
        <w:trPr>
          <w:trHeight w:val="6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w:t>
            </w:r>
          </w:p>
        </w:tc>
      </w:tr>
      <w:tr>
        <w:trPr>
          <w:trHeight w:val="3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11815</w:t>
            </w:r>
          </w:p>
        </w:tc>
      </w:tr>
      <w:tr>
        <w:trPr>
          <w:trHeight w:val="3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41545</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9921</w:t>
            </w:r>
          </w:p>
        </w:tc>
      </w:tr>
      <w:tr>
        <w:trPr>
          <w:trHeight w:val="6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9921</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9921</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6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6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12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r>
      <w:tr>
        <w:trPr>
          <w:trHeight w:val="3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18529</w:t>
            </w:r>
          </w:p>
        </w:tc>
      </w:tr>
      <w:tr>
        <w:trPr>
          <w:trHeight w:val="6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18529</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6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w:t>
            </w:r>
          </w:p>
        </w:tc>
      </w:tr>
      <w:tr>
        <w:trPr>
          <w:trHeight w:val="6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3718</w:t>
            </w:r>
          </w:p>
        </w:tc>
      </w:tr>
      <w:tr>
        <w:trPr>
          <w:trHeight w:val="6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11365</w:t>
            </w:r>
          </w:p>
        </w:tc>
      </w:tr>
      <w:tr>
        <w:trPr>
          <w:trHeight w:val="6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11365</w:t>
            </w:r>
          </w:p>
        </w:tc>
      </w:tr>
      <w:tr>
        <w:trPr>
          <w:trHeight w:val="12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10660</w:t>
            </w:r>
          </w:p>
        </w:tc>
      </w:tr>
      <w:tr>
        <w:trPr>
          <w:trHeight w:val="43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6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9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50438</w:t>
            </w:r>
          </w:p>
        </w:tc>
      </w:tr>
      <w:tr>
        <w:trPr>
          <w:trHeight w:val="3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28193</w:t>
            </w:r>
          </w:p>
        </w:tc>
      </w:tr>
      <w:tr>
        <w:trPr>
          <w:trHeight w:val="6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6779</w:t>
            </w:r>
          </w:p>
        </w:tc>
      </w:tr>
      <w:tr>
        <w:trPr>
          <w:trHeight w:val="9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ветеринария саласындағы мемлекеттік саясатты іске асыру жөніндегі қызметтер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6629</w:t>
            </w:r>
          </w:p>
        </w:tc>
      </w:tr>
      <w:tr>
        <w:trPr>
          <w:trHeight w:val="6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21414</w:t>
            </w:r>
          </w:p>
        </w:tc>
      </w:tr>
      <w:tr>
        <w:trPr>
          <w:trHeight w:val="9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19057</w:t>
            </w:r>
          </w:p>
        </w:tc>
      </w:tr>
      <w:tr>
        <w:trPr>
          <w:trHeight w:val="3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w:t>
            </w:r>
          </w:p>
        </w:tc>
      </w:tr>
      <w:tr>
        <w:trPr>
          <w:trHeight w:val="3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w:t>
            </w:r>
          </w:p>
        </w:tc>
      </w:tr>
      <w:tr>
        <w:trPr>
          <w:trHeight w:val="6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6966</w:t>
            </w:r>
          </w:p>
        </w:tc>
      </w:tr>
      <w:tr>
        <w:trPr>
          <w:trHeight w:val="9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w:t>
            </w:r>
          </w:p>
        </w:tc>
      </w:tr>
      <w:tr>
        <w:trPr>
          <w:trHeight w:val="6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15279</w:t>
            </w:r>
          </w:p>
        </w:tc>
      </w:tr>
      <w:tr>
        <w:trPr>
          <w:trHeight w:val="6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15279</w:t>
            </w:r>
          </w:p>
        </w:tc>
      </w:tr>
      <w:tr>
        <w:trPr>
          <w:trHeight w:val="3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15279</w:t>
            </w:r>
          </w:p>
        </w:tc>
      </w:tr>
      <w:tr>
        <w:trPr>
          <w:trHeight w:val="6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13149</w:t>
            </w:r>
          </w:p>
        </w:tc>
      </w:tr>
      <w:tr>
        <w:trPr>
          <w:trHeight w:val="3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13149</w:t>
            </w:r>
          </w:p>
        </w:tc>
      </w:tr>
      <w:tr>
        <w:trPr>
          <w:trHeight w:val="6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13149</w:t>
            </w:r>
          </w:p>
        </w:tc>
      </w:tr>
      <w:tr>
        <w:trPr>
          <w:trHeight w:val="100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бейінін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12849</w:t>
            </w:r>
          </w:p>
        </w:tc>
      </w:tr>
      <w:tr>
        <w:trPr>
          <w:trHeight w:val="6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42981</w:t>
            </w:r>
          </w:p>
        </w:tc>
      </w:tr>
      <w:tr>
        <w:trPr>
          <w:trHeight w:val="3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42981</w:t>
            </w:r>
          </w:p>
        </w:tc>
      </w:tr>
      <w:tr>
        <w:trPr>
          <w:trHeight w:val="9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7113</w:t>
            </w:r>
          </w:p>
        </w:tc>
      </w:tr>
      <w:tr>
        <w:trPr>
          <w:trHeight w:val="12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7113</w:t>
            </w:r>
          </w:p>
        </w:tc>
      </w:tr>
      <w:tr>
        <w:trPr>
          <w:trHeight w:val="9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35868</w:t>
            </w:r>
          </w:p>
        </w:tc>
      </w:tr>
      <w:tr>
        <w:trPr>
          <w:trHeight w:val="6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35868</w:t>
            </w:r>
          </w:p>
        </w:tc>
      </w:tr>
      <w:tr>
        <w:trPr>
          <w:trHeight w:val="3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40108</w:t>
            </w:r>
          </w:p>
        </w:tc>
      </w:tr>
      <w:tr>
        <w:trPr>
          <w:trHeight w:val="39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40108</w:t>
            </w:r>
          </w:p>
        </w:tc>
      </w:tr>
      <w:tr>
        <w:trPr>
          <w:trHeight w:val="60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13093</w:t>
            </w:r>
          </w:p>
        </w:tc>
      </w:tr>
      <w:tr>
        <w:trPr>
          <w:trHeight w:val="6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13093</w:t>
            </w:r>
          </w:p>
        </w:tc>
      </w:tr>
      <w:tr>
        <w:trPr>
          <w:trHeight w:val="9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7628</w:t>
            </w:r>
          </w:p>
        </w:tc>
      </w:tr>
      <w:tr>
        <w:trPr>
          <w:trHeight w:val="12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w:t>
            </w:r>
          </w:p>
        </w:tc>
      </w:tr>
      <w:tr>
        <w:trPr>
          <w:trHeight w:val="6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7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19387</w:t>
            </w:r>
          </w:p>
        </w:tc>
      </w:tr>
      <w:tr>
        <w:trPr>
          <w:trHeight w:val="6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19037</w:t>
            </w:r>
          </w:p>
        </w:tc>
      </w:tr>
      <w:tr>
        <w:trPr>
          <w:trHeight w:val="6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"Қапшағай қаласының 2010-2012 жылдарға</w:t>
      </w:r>
      <w:r>
        <w:br/>
      </w:r>
      <w:r>
        <w:rPr>
          <w:rFonts w:ascii="Times New Roman"/>
          <w:b w:val="false"/>
          <w:i w:val="false"/>
          <w:color w:val="000000"/>
          <w:sz w:val="28"/>
        </w:rPr>
        <w:t>
арналған қалалық бюджеті туралы"</w:t>
      </w:r>
      <w:r>
        <w:br/>
      </w:r>
      <w:r>
        <w:rPr>
          <w:rFonts w:ascii="Times New Roman"/>
          <w:b w:val="false"/>
          <w:i w:val="false"/>
          <w:color w:val="000000"/>
          <w:sz w:val="28"/>
        </w:rPr>
        <w:t>
Қапшағай қалалық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 173-33 шешімімен бекітілген</w:t>
      </w:r>
      <w:r>
        <w:br/>
      </w:r>
      <w:r>
        <w:rPr>
          <w:rFonts w:ascii="Times New Roman"/>
          <w:b w:val="false"/>
          <w:i w:val="false"/>
          <w:color w:val="000000"/>
          <w:sz w:val="28"/>
        </w:rPr>
        <w:t>
4-қосымша</w:t>
      </w:r>
    </w:p>
    <w:bookmarkStart w:name="z17" w:id="4"/>
    <w:p>
      <w:pPr>
        <w:spacing w:after="0"/>
        <w:ind w:left="0"/>
        <w:jc w:val="left"/>
      </w:pPr>
      <w:r>
        <w:rPr>
          <w:rFonts w:ascii="Times New Roman"/>
          <w:b/>
          <w:i w:val="false"/>
          <w:color w:val="000000"/>
        </w:rPr>
        <w:t xml:space="preserve"> 
2010 жылға арналған қалалық бюджеттің</w:t>
      </w:r>
      <w:r>
        <w:br/>
      </w:r>
      <w:r>
        <w:rPr>
          <w:rFonts w:ascii="Times New Roman"/>
          <w:b/>
          <w:i w:val="false"/>
          <w:color w:val="000000"/>
        </w:rPr>
        <w:t>
даму бағдарламаларының тізбесі</w:t>
      </w:r>
    </w:p>
    <w:bookmarkEnd w:id="4"/>
    <w:p>
      <w:pPr>
        <w:spacing w:after="0"/>
        <w:ind w:left="0"/>
        <w:jc w:val="both"/>
      </w:pPr>
      <w:r>
        <w:rPr>
          <w:rFonts w:ascii="Times New Roman"/>
          <w:b w:val="false"/>
          <w:i w:val="false"/>
          <w:color w:val="ff0000"/>
          <w:sz w:val="28"/>
        </w:rPr>
        <w:t xml:space="preserve">      Ескерту. 4-қосымша жаңа редакцияда - Қапшағай қалалық мәслихатының 2010.12.07 N 235-46 (2010.01.01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63"/>
        <w:gridCol w:w="706"/>
        <w:gridCol w:w="966"/>
        <w:gridCol w:w="9732"/>
      </w:tblGrid>
      <w:tr>
        <w:trPr>
          <w:trHeight w:val="5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6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4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 құрылысы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9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6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объектiлерiн дамыту</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қаржы бөлімі</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both"/>
      </w:pPr>
      <w:r>
        <w:rPr>
          <w:rFonts w:ascii="Times New Roman"/>
          <w:b w:val="false"/>
          <w:i w:val="false"/>
          <w:color w:val="000000"/>
          <w:sz w:val="28"/>
        </w:rPr>
        <w:t>"Қапшағай қаласының 2010-2012 жылдарға</w:t>
      </w:r>
      <w:r>
        <w:br/>
      </w:r>
      <w:r>
        <w:rPr>
          <w:rFonts w:ascii="Times New Roman"/>
          <w:b w:val="false"/>
          <w:i w:val="false"/>
          <w:color w:val="000000"/>
          <w:sz w:val="28"/>
        </w:rPr>
        <w:t>
арналған қалалық бюджеті туралы"</w:t>
      </w:r>
      <w:r>
        <w:br/>
      </w:r>
      <w:r>
        <w:rPr>
          <w:rFonts w:ascii="Times New Roman"/>
          <w:b w:val="false"/>
          <w:i w:val="false"/>
          <w:color w:val="000000"/>
          <w:sz w:val="28"/>
        </w:rPr>
        <w:t>
Қапшағай қалалық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 173-33 шешімімен бекітілген</w:t>
      </w:r>
      <w:r>
        <w:br/>
      </w:r>
      <w:r>
        <w:rPr>
          <w:rFonts w:ascii="Times New Roman"/>
          <w:b w:val="false"/>
          <w:i w:val="false"/>
          <w:color w:val="000000"/>
          <w:sz w:val="28"/>
        </w:rPr>
        <w:t>
5-қосымша</w:t>
      </w:r>
    </w:p>
    <w:bookmarkStart w:name="z18" w:id="5"/>
    <w:p>
      <w:pPr>
        <w:spacing w:after="0"/>
        <w:ind w:left="0"/>
        <w:jc w:val="left"/>
      </w:pPr>
      <w:r>
        <w:rPr>
          <w:rFonts w:ascii="Times New Roman"/>
          <w:b/>
          <w:i w:val="false"/>
          <w:color w:val="000000"/>
        </w:rPr>
        <w:t xml:space="preserve"> 
2010 жылға арналған Қапшағай қалалық бюджетін</w:t>
      </w:r>
      <w:r>
        <w:br/>
      </w:r>
      <w:r>
        <w:rPr>
          <w:rFonts w:ascii="Times New Roman"/>
          <w:b/>
          <w:i w:val="false"/>
          <w:color w:val="000000"/>
        </w:rPr>
        <w:t>
орындау барысында секвестрге жатпайтын</w:t>
      </w:r>
      <w:r>
        <w:br/>
      </w:r>
      <w:r>
        <w:rPr>
          <w:rFonts w:ascii="Times New Roman"/>
          <w:b/>
          <w:i w:val="false"/>
          <w:color w:val="000000"/>
        </w:rPr>
        <w:t>
қалалық бюджеттік бағдарламалар тізбесі</w:t>
      </w:r>
    </w:p>
    <w:bookmarkEnd w:id="5"/>
    <w:p>
      <w:pPr>
        <w:spacing w:after="0"/>
        <w:ind w:left="0"/>
        <w:jc w:val="both"/>
      </w:pPr>
      <w:r>
        <w:rPr>
          <w:rFonts w:ascii="Times New Roman"/>
          <w:b w:val="false"/>
          <w:i w:val="false"/>
          <w:color w:val="ff0000"/>
          <w:sz w:val="28"/>
        </w:rPr>
        <w:t xml:space="preserve">      Ескерту. 5-қосымша жаңа редакцияда - Қапшағай қалалық мәслихатының 2010.12.07 N 235-46 (2010.01.01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630"/>
        <w:gridCol w:w="835"/>
        <w:gridCol w:w="835"/>
        <w:gridCol w:w="9695"/>
      </w:tblGrid>
      <w:tr>
        <w:trPr>
          <w:trHeight w:val="6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xml:space="preserve">
           Бағдарлама </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тәрбиесі және спорт бөлімі</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Қапшағай қаласының 2010-2012 жылдарға</w:t>
      </w:r>
      <w:r>
        <w:br/>
      </w:r>
      <w:r>
        <w:rPr>
          <w:rFonts w:ascii="Times New Roman"/>
          <w:b w:val="false"/>
          <w:i w:val="false"/>
          <w:color w:val="000000"/>
          <w:sz w:val="28"/>
        </w:rPr>
        <w:t>
арналған қалалық бюджеті туралы"</w:t>
      </w:r>
      <w:r>
        <w:br/>
      </w:r>
      <w:r>
        <w:rPr>
          <w:rFonts w:ascii="Times New Roman"/>
          <w:b w:val="false"/>
          <w:i w:val="false"/>
          <w:color w:val="000000"/>
          <w:sz w:val="28"/>
        </w:rPr>
        <w:t>
Қапшағай қалалық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 173-33 шешімімен бекітілген</w:t>
      </w:r>
      <w:r>
        <w:br/>
      </w:r>
      <w:r>
        <w:rPr>
          <w:rFonts w:ascii="Times New Roman"/>
          <w:b w:val="false"/>
          <w:i w:val="false"/>
          <w:color w:val="000000"/>
          <w:sz w:val="28"/>
        </w:rPr>
        <w:t>
6-қосымша</w:t>
      </w:r>
    </w:p>
    <w:bookmarkStart w:name="z19" w:id="6"/>
    <w:p>
      <w:pPr>
        <w:spacing w:after="0"/>
        <w:ind w:left="0"/>
        <w:jc w:val="left"/>
      </w:pPr>
      <w:r>
        <w:rPr>
          <w:rFonts w:ascii="Times New Roman"/>
          <w:b/>
          <w:i w:val="false"/>
          <w:color w:val="000000"/>
        </w:rPr>
        <w:t xml:space="preserve"> 
Қапшағай қаласының 2010 жылға арналған</w:t>
      </w:r>
      <w:r>
        <w:br/>
      </w:r>
      <w:r>
        <w:rPr>
          <w:rFonts w:ascii="Times New Roman"/>
          <w:b/>
          <w:i w:val="false"/>
          <w:color w:val="000000"/>
        </w:rPr>
        <w:t>
қалалық бюджеттің селолық округтар</w:t>
      </w:r>
      <w:r>
        <w:br/>
      </w:r>
      <w:r>
        <w:rPr>
          <w:rFonts w:ascii="Times New Roman"/>
          <w:b/>
          <w:i w:val="false"/>
          <w:color w:val="000000"/>
        </w:rPr>
        <w:t>
бойынша бюджеттік бағдарламалары</w:t>
      </w:r>
    </w:p>
    <w:bookmarkEnd w:id="6"/>
    <w:p>
      <w:pPr>
        <w:spacing w:after="0"/>
        <w:ind w:left="0"/>
        <w:jc w:val="both"/>
      </w:pPr>
      <w:r>
        <w:rPr>
          <w:rFonts w:ascii="Times New Roman"/>
          <w:b w:val="false"/>
          <w:i w:val="false"/>
          <w:color w:val="ff0000"/>
          <w:sz w:val="28"/>
        </w:rPr>
        <w:t xml:space="preserve">      Ескерту. 6-қосымша жаңа редакцияда - Қапшағай қалалық мәслихатының 2010.12.07 N 235-46 (2010.01.01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500"/>
        <w:gridCol w:w="724"/>
        <w:gridCol w:w="724"/>
        <w:gridCol w:w="4930"/>
        <w:gridCol w:w="1700"/>
        <w:gridCol w:w="1720"/>
        <w:gridCol w:w="1802"/>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Функц.топ</w:t>
            </w:r>
            <w:r>
              <w:br/>
            </w:r>
            <w:r>
              <w:rPr>
                <w:rFonts w:ascii="Times New Roman"/>
                <w:b w:val="false"/>
                <w:i w:val="false"/>
                <w:color w:val="000000"/>
                <w:sz w:val="20"/>
              </w:rPr>
              <w:t>
   Кіші функция</w:t>
            </w:r>
            <w:r>
              <w:br/>
            </w:r>
            <w:r>
              <w:rPr>
                <w:rFonts w:ascii="Times New Roman"/>
                <w:b w:val="false"/>
                <w:i w:val="false"/>
                <w:color w:val="000000"/>
                <w:sz w:val="20"/>
              </w:rPr>
              <w:t>
      Мекеме</w:t>
            </w:r>
            <w:r>
              <w:br/>
            </w:r>
            <w:r>
              <w:rPr>
                <w:rFonts w:ascii="Times New Roman"/>
                <w:b w:val="false"/>
                <w:i w:val="false"/>
                <w:color w:val="000000"/>
                <w:sz w:val="20"/>
              </w:rPr>
              <w:t>
          Бағдарлама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Шенгелді селолық округы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селолық округы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мың теңге </w:t>
            </w:r>
          </w:p>
        </w:tc>
      </w:tr>
      <w:tr>
        <w:trPr>
          <w:trHeight w:val="1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 Ы Ғ Ы С Т А Р</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156290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16469</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172759</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18917</w:t>
            </w:r>
          </w:p>
        </w:tc>
      </w:tr>
      <w:tr>
        <w:trPr>
          <w:trHeight w:val="10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18917</w:t>
            </w:r>
          </w:p>
        </w:tc>
      </w:tr>
      <w:tr>
        <w:trPr>
          <w:trHeight w:val="9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18917</w:t>
            </w:r>
          </w:p>
        </w:tc>
      </w:tr>
      <w:tr>
        <w:trPr>
          <w:trHeight w:val="12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10799</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18369</w:t>
            </w:r>
          </w:p>
        </w:tc>
      </w:tr>
      <w:tr>
        <w:trPr>
          <w:trHeight w:val="6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6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9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9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11075</w:t>
            </w:r>
          </w:p>
        </w:tc>
      </w:tr>
      <w:tr>
        <w:trPr>
          <w:trHeight w:val="3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w:t>
            </w:r>
          </w:p>
        </w:tc>
      </w:tr>
      <w:tr>
        <w:trPr>
          <w:trHeight w:val="9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w:t>
            </w:r>
          </w:p>
        </w:tc>
      </w:tr>
      <w:tr>
        <w:trPr>
          <w:trHeight w:val="6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8139</w:t>
            </w:r>
          </w:p>
        </w:tc>
      </w:tr>
      <w:tr>
        <w:trPr>
          <w:trHeight w:val="9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8139</w:t>
            </w:r>
          </w:p>
        </w:tc>
      </w:tr>
      <w:tr>
        <w:trPr>
          <w:trHeight w:val="3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w:t>
            </w:r>
          </w:p>
        </w:tc>
      </w:tr>
      <w:tr>
        <w:trPr>
          <w:trHeight w:val="6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r>
      <w:tr>
        <w:trPr>
          <w:trHeight w:val="6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r>
      <w:tr>
        <w:trPr>
          <w:trHeight w:val="12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136024</w:t>
            </w:r>
          </w:p>
        </w:tc>
      </w:tr>
      <w:tr>
        <w:trPr>
          <w:trHeight w:val="10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136024</w:t>
            </w:r>
          </w:p>
        </w:tc>
      </w:tr>
      <w:tr>
        <w:trPr>
          <w:trHeight w:val="103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136024</w:t>
            </w:r>
          </w:p>
        </w:tc>
      </w:tr>
      <w:tr>
        <w:trPr>
          <w:trHeight w:val="20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136024</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136024</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w:t>
            </w:r>
          </w:p>
        </w:tc>
      </w:tr>
      <w:tr>
        <w:trPr>
          <w:trHeight w:val="100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w:t>
            </w:r>
          </w:p>
        </w:tc>
      </w:tr>
      <w:tr>
        <w:trPr>
          <w:trHeight w:val="15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w:t>
            </w:r>
          </w:p>
        </w:tc>
      </w:tr>
    </w:tbl>
    <w:p>
      <w:pPr>
        <w:spacing w:after="0"/>
        <w:ind w:left="0"/>
        <w:jc w:val="both"/>
      </w:pPr>
      <w:r>
        <w:rPr>
          <w:rFonts w:ascii="Times New Roman"/>
          <w:b w:val="false"/>
          <w:i w:val="false"/>
          <w:color w:val="000000"/>
          <w:sz w:val="28"/>
        </w:rPr>
        <w:t>"Қапшағай қаласының 2010-2012 жылдарға</w:t>
      </w:r>
      <w:r>
        <w:br/>
      </w:r>
      <w:r>
        <w:rPr>
          <w:rFonts w:ascii="Times New Roman"/>
          <w:b w:val="false"/>
          <w:i w:val="false"/>
          <w:color w:val="000000"/>
          <w:sz w:val="28"/>
        </w:rPr>
        <w:t>
арналған қалалық бюджеті туралы"</w:t>
      </w:r>
      <w:r>
        <w:br/>
      </w:r>
      <w:r>
        <w:rPr>
          <w:rFonts w:ascii="Times New Roman"/>
          <w:b w:val="false"/>
          <w:i w:val="false"/>
          <w:color w:val="000000"/>
          <w:sz w:val="28"/>
        </w:rPr>
        <w:t>
Қапшағай қалалық мәслихатының</w:t>
      </w:r>
      <w:r>
        <w:br/>
      </w:r>
      <w:r>
        <w:rPr>
          <w:rFonts w:ascii="Times New Roman"/>
          <w:b w:val="false"/>
          <w:i w:val="false"/>
          <w:color w:val="000000"/>
          <w:sz w:val="28"/>
        </w:rPr>
        <w:t>
2009 жылғы "23" желтоқсандағы</w:t>
      </w:r>
      <w:r>
        <w:br/>
      </w:r>
      <w:r>
        <w:rPr>
          <w:rFonts w:ascii="Times New Roman"/>
          <w:b w:val="false"/>
          <w:i w:val="false"/>
          <w:color w:val="000000"/>
          <w:sz w:val="28"/>
        </w:rPr>
        <w:t>
№ 173-33 шешімімен бекітілген</w:t>
      </w:r>
      <w:r>
        <w:br/>
      </w:r>
      <w:r>
        <w:rPr>
          <w:rFonts w:ascii="Times New Roman"/>
          <w:b w:val="false"/>
          <w:i w:val="false"/>
          <w:color w:val="000000"/>
          <w:sz w:val="28"/>
        </w:rPr>
        <w:t>
7-қосымша</w:t>
      </w:r>
    </w:p>
    <w:bookmarkStart w:name="z20" w:id="7"/>
    <w:p>
      <w:pPr>
        <w:spacing w:after="0"/>
        <w:ind w:left="0"/>
        <w:jc w:val="left"/>
      </w:pPr>
      <w:r>
        <w:rPr>
          <w:rFonts w:ascii="Times New Roman"/>
          <w:b/>
          <w:i w:val="false"/>
          <w:color w:val="000000"/>
        </w:rPr>
        <w:t xml:space="preserve"> 
Өңірлік жұмыспен қамту және кадрларды</w:t>
      </w:r>
      <w:r>
        <w:br/>
      </w:r>
      <w:r>
        <w:rPr>
          <w:rFonts w:ascii="Times New Roman"/>
          <w:b/>
          <w:i w:val="false"/>
          <w:color w:val="000000"/>
        </w:rPr>
        <w:t>
қайта даярлау стратегиясын іске асыру</w:t>
      </w:r>
      <w:r>
        <w:br/>
      </w:r>
      <w:r>
        <w:rPr>
          <w:rFonts w:ascii="Times New Roman"/>
          <w:b/>
          <w:i w:val="false"/>
          <w:color w:val="000000"/>
        </w:rPr>
        <w:t>
шеңберіндегі бағдарламалар</w:t>
      </w:r>
    </w:p>
    <w:bookmarkEnd w:id="7"/>
    <w:p>
      <w:pPr>
        <w:spacing w:after="0"/>
        <w:ind w:left="0"/>
        <w:jc w:val="both"/>
      </w:pPr>
      <w:r>
        <w:rPr>
          <w:rFonts w:ascii="Times New Roman"/>
          <w:b w:val="false"/>
          <w:i w:val="false"/>
          <w:color w:val="ff0000"/>
          <w:sz w:val="28"/>
        </w:rPr>
        <w:t xml:space="preserve">      Ескерту. 7-қосымша жаңа редакцияда - Қапшағай қалалық мәслихатының 2010.12.07 N 235-46 (2010.01.01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1176"/>
        <w:gridCol w:w="1180"/>
        <w:gridCol w:w="1180"/>
        <w:gridCol w:w="1176"/>
        <w:gridCol w:w="1004"/>
        <w:gridCol w:w="1049"/>
        <w:gridCol w:w="1109"/>
        <w:gridCol w:w="982"/>
        <w:gridCol w:w="1027"/>
        <w:gridCol w:w="1289"/>
        <w:gridCol w:w="1272"/>
        <w:gridCol w:w="1160"/>
      </w:tblGrid>
      <w:tr>
        <w:trPr>
          <w:trHeight w:val="2175" w:hRule="atLeast"/>
        </w:trPr>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w:t>
            </w:r>
            <w:r>
              <w:br/>
            </w:r>
            <w:r>
              <w:rPr>
                <w:rFonts w:ascii="Times New Roman"/>
                <w:b w:val="false"/>
                <w:i w:val="false"/>
                <w:color w:val="000000"/>
                <w:sz w:val="20"/>
              </w:rPr>
              <w:t>
</w:t>
            </w:r>
            <w:r>
              <w:rPr>
                <w:rFonts w:ascii="Times New Roman"/>
                <w:b w:val="false"/>
                <w:i w:val="false"/>
                <w:color w:val="000000"/>
                <w:sz w:val="20"/>
              </w:rPr>
              <w:t>тығы</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w:t>
            </w:r>
            <w:r>
              <w:rPr>
                <w:rFonts w:ascii="Times New Roman"/>
                <w:b w:val="false"/>
                <w:i w:val="false"/>
                <w:color w:val="000000"/>
                <w:sz w:val="20"/>
              </w:rPr>
              <w:t>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күрделі жөндеу</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br/>
            </w:r>
            <w:r>
              <w:rPr>
                <w:rFonts w:ascii="Times New Roman"/>
                <w:b w:val="false"/>
                <w:i w:val="false"/>
                <w:color w:val="000000"/>
                <w:sz w:val="20"/>
              </w:rPr>
              <w:t>
</w:t>
            </w:r>
            <w:r>
              <w:rPr>
                <w:rFonts w:ascii="Times New Roman"/>
                <w:b w:val="false"/>
                <w:i w:val="false"/>
                <w:color w:val="000000"/>
                <w:sz w:val="20"/>
              </w:rPr>
              <w:t>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көгалдандыру</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w:t>
            </w:r>
            <w:r>
              <w:br/>
            </w:r>
            <w:r>
              <w:rPr>
                <w:rFonts w:ascii="Times New Roman"/>
                <w:b w:val="false"/>
                <w:i w:val="false"/>
                <w:color w:val="000000"/>
                <w:sz w:val="20"/>
              </w:rPr>
              <w:t>
</w:t>
            </w:r>
            <w:r>
              <w:rPr>
                <w:rFonts w:ascii="Times New Roman"/>
                <w:b w:val="false"/>
                <w:i w:val="false"/>
                <w:color w:val="000000"/>
                <w:sz w:val="20"/>
              </w:rPr>
              <w:t>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Жолдарды жөндеу</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w:t>
            </w:r>
            <w:r>
              <w:br/>
            </w:r>
            <w:r>
              <w:rPr>
                <w:rFonts w:ascii="Times New Roman"/>
                <w:b w:val="false"/>
                <w:i w:val="false"/>
                <w:color w:val="000000"/>
                <w:sz w:val="20"/>
              </w:rPr>
              <w:t>
</w:t>
            </w:r>
            <w:r>
              <w:rPr>
                <w:rFonts w:ascii="Times New Roman"/>
                <w:b w:val="false"/>
                <w:i w:val="false"/>
                <w:color w:val="000000"/>
                <w:sz w:val="20"/>
              </w:rPr>
              <w:t>коммуникация</w:t>
            </w:r>
            <w:r>
              <w:br/>
            </w:r>
            <w:r>
              <w:rPr>
                <w:rFonts w:ascii="Times New Roman"/>
                <w:b w:val="false"/>
                <w:i w:val="false"/>
                <w:color w:val="000000"/>
                <w:sz w:val="20"/>
              </w:rPr>
              <w:t>
</w:t>
            </w:r>
            <w:r>
              <w:rPr>
                <w:rFonts w:ascii="Times New Roman"/>
                <w:b w:val="false"/>
                <w:i w:val="false"/>
                <w:color w:val="000000"/>
                <w:sz w:val="20"/>
              </w:rPr>
              <w:t>лық инфрақұрылымды жөндеу және елді мекендерді көркейту</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26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лық бюджет қара</w:t>
            </w:r>
            <w:r>
              <w:br/>
            </w:r>
            <w:r>
              <w:rPr>
                <w:rFonts w:ascii="Times New Roman"/>
                <w:b w:val="false"/>
                <w:i w:val="false"/>
                <w:color w:val="000000"/>
                <w:sz w:val="20"/>
              </w:rPr>
              <w:t>
</w:t>
            </w:r>
            <w:r>
              <w:rPr>
                <w:rFonts w:ascii="Times New Roman"/>
                <w:b w:val="false"/>
                <w:i w:val="false"/>
                <w:color w:val="000000"/>
                <w:sz w:val="20"/>
              </w:rPr>
              <w:t>жат</w:t>
            </w:r>
            <w:r>
              <w:br/>
            </w:r>
            <w:r>
              <w:rPr>
                <w:rFonts w:ascii="Times New Roman"/>
                <w:b w:val="false"/>
                <w:i w:val="false"/>
                <w:color w:val="000000"/>
                <w:sz w:val="20"/>
              </w:rPr>
              <w:t>
</w:t>
            </w:r>
            <w:r>
              <w:rPr>
                <w:rFonts w:ascii="Times New Roman"/>
                <w:b w:val="false"/>
                <w:i w:val="false"/>
                <w:color w:val="000000"/>
                <w:sz w:val="20"/>
              </w:rPr>
              <w:t>тары есебі</w:t>
            </w:r>
            <w:r>
              <w:br/>
            </w:r>
            <w:r>
              <w:rPr>
                <w:rFonts w:ascii="Times New Roman"/>
                <w:b w:val="false"/>
                <w:i w:val="false"/>
                <w:color w:val="000000"/>
                <w:sz w:val="20"/>
              </w:rPr>
              <w:t>
</w:t>
            </w:r>
            <w:r>
              <w:rPr>
                <w:rFonts w:ascii="Times New Roman"/>
                <w:b w:val="false"/>
                <w:i w:val="false"/>
                <w:color w:val="000000"/>
                <w:sz w:val="20"/>
              </w:rPr>
              <w:t>нен</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w:t>
            </w:r>
            <w:r>
              <w:rPr>
                <w:rFonts w:ascii="Times New Roman"/>
                <w:b w:val="false"/>
                <w:i w:val="false"/>
                <w:color w:val="000000"/>
                <w:sz w:val="20"/>
              </w:rPr>
              <w:t>тық бюджет қара</w:t>
            </w:r>
            <w:r>
              <w:br/>
            </w:r>
            <w:r>
              <w:rPr>
                <w:rFonts w:ascii="Times New Roman"/>
                <w:b w:val="false"/>
                <w:i w:val="false"/>
                <w:color w:val="000000"/>
                <w:sz w:val="20"/>
              </w:rPr>
              <w:t>
</w:t>
            </w:r>
            <w:r>
              <w:rPr>
                <w:rFonts w:ascii="Times New Roman"/>
                <w:b w:val="false"/>
                <w:i w:val="false"/>
                <w:color w:val="000000"/>
                <w:sz w:val="20"/>
              </w:rPr>
              <w:t>жат</w:t>
            </w:r>
            <w:r>
              <w:br/>
            </w:r>
            <w:r>
              <w:rPr>
                <w:rFonts w:ascii="Times New Roman"/>
                <w:b w:val="false"/>
                <w:i w:val="false"/>
                <w:color w:val="000000"/>
                <w:sz w:val="20"/>
              </w:rPr>
              <w:t>
</w:t>
            </w:r>
            <w:r>
              <w:rPr>
                <w:rFonts w:ascii="Times New Roman"/>
                <w:b w:val="false"/>
                <w:i w:val="false"/>
                <w:color w:val="000000"/>
                <w:sz w:val="20"/>
              </w:rPr>
              <w:t>тары есебі</w:t>
            </w:r>
            <w:r>
              <w:br/>
            </w:r>
            <w:r>
              <w:rPr>
                <w:rFonts w:ascii="Times New Roman"/>
                <w:b w:val="false"/>
                <w:i w:val="false"/>
                <w:color w:val="000000"/>
                <w:sz w:val="20"/>
              </w:rPr>
              <w:t>
</w:t>
            </w:r>
            <w:r>
              <w:rPr>
                <w:rFonts w:ascii="Times New Roman"/>
                <w:b w:val="false"/>
                <w:i w:val="false"/>
                <w:color w:val="000000"/>
                <w:sz w:val="20"/>
              </w:rPr>
              <w:t>нен</w:t>
            </w:r>
          </w:p>
        </w:tc>
        <w:tc>
          <w:tcPr>
            <w:tcW w:w="0" w:type="auto"/>
            <w:vMerge/>
            <w:tcBorders>
              <w:top w:val="nil"/>
              <w:left w:val="single" w:color="cfcfcf" w:sz="5"/>
              <w:bottom w:val="single" w:color="cfcfcf" w:sz="5"/>
              <w:right w:val="single" w:color="cfcfcf" w:sz="5"/>
            </w:tcBorders>
          </w:tc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w:t>
            </w:r>
            <w:r>
              <w:br/>
            </w:r>
            <w:r>
              <w:rPr>
                <w:rFonts w:ascii="Times New Roman"/>
                <w:b w:val="false"/>
                <w:i w:val="false"/>
                <w:color w:val="000000"/>
                <w:sz w:val="20"/>
              </w:rPr>
              <w:t>
</w:t>
            </w:r>
            <w:r>
              <w:rPr>
                <w:rFonts w:ascii="Times New Roman"/>
                <w:b w:val="false"/>
                <w:i w:val="false"/>
                <w:color w:val="000000"/>
                <w:sz w:val="20"/>
              </w:rPr>
              <w:t>жет қара</w:t>
            </w:r>
            <w:r>
              <w:br/>
            </w:r>
            <w:r>
              <w:rPr>
                <w:rFonts w:ascii="Times New Roman"/>
                <w:b w:val="false"/>
                <w:i w:val="false"/>
                <w:color w:val="000000"/>
                <w:sz w:val="20"/>
              </w:rPr>
              <w:t>
</w:t>
            </w:r>
            <w:r>
              <w:rPr>
                <w:rFonts w:ascii="Times New Roman"/>
                <w:b w:val="false"/>
                <w:i w:val="false"/>
                <w:color w:val="000000"/>
                <w:sz w:val="20"/>
              </w:rPr>
              <w:t>жат</w:t>
            </w:r>
            <w:r>
              <w:br/>
            </w:r>
            <w:r>
              <w:rPr>
                <w:rFonts w:ascii="Times New Roman"/>
                <w:b w:val="false"/>
                <w:i w:val="false"/>
                <w:color w:val="000000"/>
                <w:sz w:val="20"/>
              </w:rPr>
              <w:t>
</w:t>
            </w:r>
            <w:r>
              <w:rPr>
                <w:rFonts w:ascii="Times New Roman"/>
                <w:b w:val="false"/>
                <w:i w:val="false"/>
                <w:color w:val="000000"/>
                <w:sz w:val="20"/>
              </w:rPr>
              <w:t>тары есебінен</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w:t>
            </w:r>
            <w:r>
              <w:br/>
            </w:r>
            <w:r>
              <w:rPr>
                <w:rFonts w:ascii="Times New Roman"/>
                <w:b w:val="false"/>
                <w:i w:val="false"/>
                <w:color w:val="000000"/>
                <w:sz w:val="20"/>
              </w:rPr>
              <w:t>
</w:t>
            </w:r>
            <w:r>
              <w:rPr>
                <w:rFonts w:ascii="Times New Roman"/>
                <w:b w:val="false"/>
                <w:i w:val="false"/>
                <w:color w:val="000000"/>
                <w:sz w:val="20"/>
              </w:rPr>
              <w:t>жет қара</w:t>
            </w:r>
            <w:r>
              <w:br/>
            </w:r>
            <w:r>
              <w:rPr>
                <w:rFonts w:ascii="Times New Roman"/>
                <w:b w:val="false"/>
                <w:i w:val="false"/>
                <w:color w:val="000000"/>
                <w:sz w:val="20"/>
              </w:rPr>
              <w:t>
</w:t>
            </w:r>
            <w:r>
              <w:rPr>
                <w:rFonts w:ascii="Times New Roman"/>
                <w:b w:val="false"/>
                <w:i w:val="false"/>
                <w:color w:val="000000"/>
                <w:sz w:val="20"/>
              </w:rPr>
              <w:t>жат</w:t>
            </w:r>
            <w:r>
              <w:br/>
            </w:r>
            <w:r>
              <w:rPr>
                <w:rFonts w:ascii="Times New Roman"/>
                <w:b w:val="false"/>
                <w:i w:val="false"/>
                <w:color w:val="000000"/>
                <w:sz w:val="20"/>
              </w:rPr>
              <w:t>
</w:t>
            </w:r>
            <w:r>
              <w:rPr>
                <w:rFonts w:ascii="Times New Roman"/>
                <w:b w:val="false"/>
                <w:i w:val="false"/>
                <w:color w:val="000000"/>
                <w:sz w:val="20"/>
              </w:rPr>
              <w:t>тары есебінен</w:t>
            </w:r>
          </w:p>
        </w:tc>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w:t>
            </w:r>
            <w:r>
              <w:br/>
            </w:r>
            <w:r>
              <w:rPr>
                <w:rFonts w:ascii="Times New Roman"/>
                <w:b w:val="false"/>
                <w:i w:val="false"/>
                <w:color w:val="000000"/>
                <w:sz w:val="20"/>
              </w:rPr>
              <w:t>
</w:t>
            </w:r>
            <w:r>
              <w:rPr>
                <w:rFonts w:ascii="Times New Roman"/>
                <w:b w:val="false"/>
                <w:i w:val="false"/>
                <w:color w:val="000000"/>
                <w:sz w:val="20"/>
              </w:rPr>
              <w:t>жет қара</w:t>
            </w:r>
            <w:r>
              <w:br/>
            </w:r>
            <w:r>
              <w:rPr>
                <w:rFonts w:ascii="Times New Roman"/>
                <w:b w:val="false"/>
                <w:i w:val="false"/>
                <w:color w:val="000000"/>
                <w:sz w:val="20"/>
              </w:rPr>
              <w:t>
</w:t>
            </w:r>
            <w:r>
              <w:rPr>
                <w:rFonts w:ascii="Times New Roman"/>
                <w:b w:val="false"/>
                <w:i w:val="false"/>
                <w:color w:val="000000"/>
                <w:sz w:val="20"/>
              </w:rPr>
              <w:t>жат</w:t>
            </w:r>
            <w:r>
              <w:br/>
            </w:r>
            <w:r>
              <w:rPr>
                <w:rFonts w:ascii="Times New Roman"/>
                <w:b w:val="false"/>
                <w:i w:val="false"/>
                <w:color w:val="000000"/>
                <w:sz w:val="20"/>
              </w:rPr>
              <w:t>
</w:t>
            </w:r>
            <w:r>
              <w:rPr>
                <w:rFonts w:ascii="Times New Roman"/>
                <w:b w:val="false"/>
                <w:i w:val="false"/>
                <w:color w:val="000000"/>
                <w:sz w:val="20"/>
              </w:rPr>
              <w:t>тары есебінен</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w:t>
            </w:r>
            <w:r>
              <w:br/>
            </w:r>
            <w:r>
              <w:rPr>
                <w:rFonts w:ascii="Times New Roman"/>
                <w:b w:val="false"/>
                <w:i w:val="false"/>
                <w:color w:val="000000"/>
                <w:sz w:val="20"/>
              </w:rPr>
              <w:t>
</w:t>
            </w:r>
            <w:r>
              <w:rPr>
                <w:rFonts w:ascii="Times New Roman"/>
                <w:b w:val="false"/>
                <w:i w:val="false"/>
                <w:color w:val="000000"/>
                <w:sz w:val="20"/>
              </w:rPr>
              <w:t>жет қара</w:t>
            </w:r>
            <w:r>
              <w:br/>
            </w:r>
            <w:r>
              <w:rPr>
                <w:rFonts w:ascii="Times New Roman"/>
                <w:b w:val="false"/>
                <w:i w:val="false"/>
                <w:color w:val="000000"/>
                <w:sz w:val="20"/>
              </w:rPr>
              <w:t>
</w:t>
            </w:r>
            <w:r>
              <w:rPr>
                <w:rFonts w:ascii="Times New Roman"/>
                <w:b w:val="false"/>
                <w:i w:val="false"/>
                <w:color w:val="000000"/>
                <w:sz w:val="20"/>
              </w:rPr>
              <w:t>жат</w:t>
            </w:r>
            <w:r>
              <w:br/>
            </w:r>
            <w:r>
              <w:rPr>
                <w:rFonts w:ascii="Times New Roman"/>
                <w:b w:val="false"/>
                <w:i w:val="false"/>
                <w:color w:val="000000"/>
                <w:sz w:val="20"/>
              </w:rPr>
              <w:t>
</w:t>
            </w:r>
            <w:r>
              <w:rPr>
                <w:rFonts w:ascii="Times New Roman"/>
                <w:b w:val="false"/>
                <w:i w:val="false"/>
                <w:color w:val="000000"/>
                <w:sz w:val="20"/>
              </w:rPr>
              <w:t>тары есебінен</w:t>
            </w:r>
          </w:p>
        </w:tc>
        <w:tc>
          <w:tcPr>
            <w:tcW w:w="0" w:type="auto"/>
            <w:vMerge/>
            <w:tcBorders>
              <w:top w:val="nil"/>
              <w:left w:val="single" w:color="cfcfcf" w:sz="5"/>
              <w:bottom w:val="single" w:color="cfcfcf" w:sz="5"/>
              <w:right w:val="single" w:color="cfcfcf" w:sz="5"/>
            </w:tcBorders>
          </w:tcP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ликалық бюджет қаражаттары есебі</w:t>
            </w:r>
            <w:r>
              <w:br/>
            </w:r>
            <w:r>
              <w:rPr>
                <w:rFonts w:ascii="Times New Roman"/>
                <w:b w:val="false"/>
                <w:i w:val="false"/>
                <w:color w:val="000000"/>
                <w:sz w:val="20"/>
              </w:rPr>
              <w:t>
</w:t>
            </w:r>
            <w:r>
              <w:rPr>
                <w:rFonts w:ascii="Times New Roman"/>
                <w:b w:val="false"/>
                <w:i w:val="false"/>
                <w:color w:val="000000"/>
                <w:sz w:val="20"/>
              </w:rPr>
              <w:t>нен</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w:t>
            </w:r>
            <w:r>
              <w:rPr>
                <w:rFonts w:ascii="Times New Roman"/>
                <w:b w:val="false"/>
                <w:i w:val="false"/>
                <w:color w:val="000000"/>
                <w:sz w:val="20"/>
              </w:rPr>
              <w:t>тық бюджет қара</w:t>
            </w:r>
            <w:r>
              <w:br/>
            </w:r>
            <w:r>
              <w:rPr>
                <w:rFonts w:ascii="Times New Roman"/>
                <w:b w:val="false"/>
                <w:i w:val="false"/>
                <w:color w:val="000000"/>
                <w:sz w:val="20"/>
              </w:rPr>
              <w:t>
</w:t>
            </w:r>
            <w:r>
              <w:rPr>
                <w:rFonts w:ascii="Times New Roman"/>
                <w:b w:val="false"/>
                <w:i w:val="false"/>
                <w:color w:val="000000"/>
                <w:sz w:val="20"/>
              </w:rPr>
              <w:t>жат</w:t>
            </w:r>
            <w:r>
              <w:br/>
            </w:r>
            <w:r>
              <w:rPr>
                <w:rFonts w:ascii="Times New Roman"/>
                <w:b w:val="false"/>
                <w:i w:val="false"/>
                <w:color w:val="000000"/>
                <w:sz w:val="20"/>
              </w:rPr>
              <w:t>
</w:t>
            </w:r>
            <w:r>
              <w:rPr>
                <w:rFonts w:ascii="Times New Roman"/>
                <w:b w:val="false"/>
                <w:i w:val="false"/>
                <w:color w:val="000000"/>
                <w:sz w:val="20"/>
              </w:rPr>
              <w:t>тары есебі</w:t>
            </w:r>
            <w:r>
              <w:br/>
            </w:r>
            <w:r>
              <w:rPr>
                <w:rFonts w:ascii="Times New Roman"/>
                <w:b w:val="false"/>
                <w:i w:val="false"/>
                <w:color w:val="000000"/>
                <w:sz w:val="20"/>
              </w:rPr>
              <w:t>
</w:t>
            </w:r>
            <w:r>
              <w:rPr>
                <w:rFonts w:ascii="Times New Roman"/>
                <w:b w:val="false"/>
                <w:i w:val="false"/>
                <w:color w:val="000000"/>
                <w:sz w:val="20"/>
              </w:rPr>
              <w:t>нен</w:t>
            </w:r>
          </w:p>
        </w:tc>
      </w:tr>
      <w:tr>
        <w:trPr>
          <w:trHeight w:val="114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727610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78878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91319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71040</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49337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21703</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441668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396281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45387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