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76d0" w14:textId="f0c7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маслихатының 2009 жылғы 29 қаңтардағы N 7-76 шешімі. Алматы облысы Әділет департаменті Текелі қаласының әділет басқармасында 2009 жылы 23 ақпанда N 2-3-58 тіркелді. Күші жойылды - Алматы облысы Текелі қалалық маслихатының 2009 жылғы 30 наурыздағы N 9-93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 Күші жойылды - Алматы облысы Текелі қалалық маслихатының 30.03.2009 N 9-93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"Қазақстан  Республикасындағы жергілікті мемлекеттік басқару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Текелі қаласы және Рудник кенті бойынша 2009 жылға арналған жер салығының ставкалары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Текелі қалалық мәслихатының "Жер салығының ставкаларын бекіту туралы" 2008 жылғы 24 қарашадағы N 5-64 (2008 жылғы 19 желтоқсандағы "Текелийский рабочий" газетінің 51 нөмірінде жарияланған, 2008 жылғы 15 желтоқсанда N 2-3-54 нөмірімен нормативтік құқықтық актілерді мемлекеттік тіркеу тізілімінде тіркелген)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 Нестеров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Калиновский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"Жер салығының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қаңтардағы N 7-76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 және Рудник кенті бойынша 2009 жылға арналған жер салығының ставкалары.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253"/>
        <w:gridCol w:w="1313"/>
        <w:gridCol w:w="1533"/>
        <w:gridCol w:w="1973"/>
        <w:gridCol w:w="1533"/>
      </w:tblGrid>
      <w:tr>
        <w:trPr>
          <w:trHeight w:val="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(теңгемен, алаңның бір шаршы метріне шаққанда)</w:t>
            </w:r>
          </w:p>
        </w:tc>
      </w:tr>
      <w:tr>
        <w:trPr>
          <w:trHeight w:val="16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Жердің тиесілігі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К–1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өңір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К–0,6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өңір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К–1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өңір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К–1,2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 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мен 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</w:p>
        </w:tc>
      </w:tr>
      <w:tr>
        <w:trPr>
          <w:trHeight w:val="16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 ішінде оның іргесіндегі құрылыстар мен ғимараттар алып жатқан жерлерге салынатын салықтың ставкалары.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</w:tr>
      <w:tr>
        <w:trPr>
          <w:trHeight w:val="13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іргесіндегі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ставкалары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метрге дейін.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іргесіндегі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ставкалары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метрден жоғары.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16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автотұрақ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тармен автомобильдерге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құю станциялары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жерлердің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ставкалары.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