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dcff" w14:textId="87e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2009 жылға арналған бюджеті туралы" 2008 жылғы 22 желтоқсандағы N 6-66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2009 жылғы 26 қарашадағы N 14-132 шешімі. Алматы облысының Әділет департаменті Текелі қаласының Әділет басқармасында 2009 жылы 4 желтоқсанда N 2-3-68 тіркелді. Күші жойылды - Алматы облысы Текелі қалалық мәслихатының 2010 жылғы 03 ақпандағы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2010.02.03 N 17-146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2009 жылға арналған бюджеті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6-66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16 қаңтардағы "Текелийский рабочий" газеттің 3 нөмірінде жарияланған, Текелі қалалық әділет басқармасында 2009 жылы 5 қаңтарда 2-3-55 нөмірімен нормативтік құқықтық актілерді мемлекеттік тіркеу тізілімінде тіркелген; 2009 жылғы 25 ақпанда </w:t>
      </w:r>
      <w:r>
        <w:rPr>
          <w:rFonts w:ascii="Times New Roman"/>
          <w:b w:val="false"/>
          <w:i w:val="false"/>
          <w:color w:val="000000"/>
          <w:sz w:val="28"/>
        </w:rPr>
        <w:t>N 8-80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енгізілді, 2009 жылғы 27 наурыздағы "Текелийский рабочий" газетінің 13 нөмірінде жарияланған, Текелі қалалық әділет басқармасында 2009 жылғы 19 наурызда 2-3-59 нөмірімен нормативтік құқықтық актілерді мемлекеттік тіркеу тізілімінде тіркелген; 2009 жылғы 22 сәуірде </w:t>
      </w:r>
      <w:r>
        <w:rPr>
          <w:rFonts w:ascii="Times New Roman"/>
          <w:b w:val="false"/>
          <w:i w:val="false"/>
          <w:color w:val="000000"/>
          <w:sz w:val="28"/>
        </w:rPr>
        <w:t>N 11-101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енгізілді, 2009 жылғы 1 мамырдағы "Текелийский рабочий" газетінің 18 нөмірінде жарияланған, Текелі қалалық әділет басқармасында 2009 жылы 23 сәуірде 2-3-61 нөмірімен нормативтік құқықтық актілерді мемлекеттік тіркеу тізілімінде тіркелген; 2009 жылғы 7 тамызда </w:t>
      </w:r>
      <w:r>
        <w:rPr>
          <w:rFonts w:ascii="Times New Roman"/>
          <w:b w:val="false"/>
          <w:i w:val="false"/>
          <w:color w:val="000000"/>
          <w:sz w:val="28"/>
        </w:rPr>
        <w:t>N 13-111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енгізілді, 2009 жылғы 28 тамыздағы "Текелийский рабочий" газетінің 35 нөмірінде жарияланған, Текелі қалалық әділет басқармасында 2009 жылы 24 тамызда 2-3-65 нөмірімен нормативтік құқықтық актілерді мемлекеттік тіркеу тізілімінде тіркелген; 2009 жылғы 15 қазанда </w:t>
      </w:r>
      <w:r>
        <w:rPr>
          <w:rFonts w:ascii="Times New Roman"/>
          <w:b w:val="false"/>
          <w:i w:val="false"/>
          <w:color w:val="000000"/>
          <w:sz w:val="28"/>
        </w:rPr>
        <w:t>N 14-125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енгізілді, 2009 жылғы 6 қарашадағы "Текелийский рабочий" газетінің 45 нөмірінде жарияланған, Текелі қалалық әділет басқармасында 2009 жылы 28 қазанында 2-3-66 нөмірімен нормативтік құқықтық актілерді мемлекеттік тіркеу тізілімінде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барлығы" деген жол бойынша "1215888" саны "1215641"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барлығы" деген абзацындағы "1141610" саны "1141363"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"360348" саны "360101"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 барлығы" деген жол бойынша "1230658" саны "1226808"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мекемелерін ұстауға" деген сөздерден кейін "481085" саны "480838"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шаруашылыққа" деген сөздерден кейін "362827" саны "362623"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коммуникацияға" деген сөздерден кейін "150017" саны "146618"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Текелі қалалық мәслихатының "Текелі қаласының 2009 жылға арналған бюджеті туралы" 2008 жылғы 22 желтоқсандағы N 6-66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 N 6-66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қарашадағы N 14-432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4"/>
        <w:gridCol w:w="533"/>
        <w:gridCol w:w="9073"/>
        <w:gridCol w:w="22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73"/>
        <w:gridCol w:w="653"/>
        <w:gridCol w:w="81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93970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