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fbd6b" w14:textId="85fbd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Алакөл аудандық мәслихатының 2008 жылғы 19 желтоқсанда қабылданған "Алакөл ауданының 2009 жылға арналған аудандық бюджеті туралы" 13-1 шешіміне өзгертулер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Алакөл аудандық мәслихатының 2009 жылғы 20 ақпандағы N 15-1 шешімі. Алматы облысының әділет департаменті Алакөл ауданының әділет басқармасында 2009 жылы 12 наурызда N 2-5-70 тіркелді. Күші жойылды - Алматы облысы Алакөл аудандық мәслихатының 2010 жылғы 08 ақпандағы N 26-11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Күші жойылды - Алматы облысы Алакөл аудандық мәслихатының 2010 жылғы 08 ақпандағы N 26-11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Бюджет кодексінің 106-бабының 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109-баптарына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"Қазақстан Республикасындағы жергілікті мемлекеттік басқару және өзін өзі басқару туралы" Заңының 6 бабының 1–тармағының </w:t>
      </w:r>
      <w:r>
        <w:rPr>
          <w:rFonts w:ascii="Times New Roman"/>
          <w:b w:val="false"/>
          <w:i w:val="false"/>
          <w:color w:val="000000"/>
          <w:sz w:val="28"/>
        </w:rPr>
        <w:t>1–тармақшасына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Алакөл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1.Алакөл аудандық мәслихатының 2008 жылдың 19 желтоқсанда қабылданған "Алакөл ауданының 2009 жылға арналған аудандық бюджетi туралы" </w:t>
      </w:r>
      <w:r>
        <w:rPr>
          <w:rFonts w:ascii="Times New Roman"/>
          <w:b w:val="false"/>
          <w:i w:val="false"/>
          <w:color w:val="000000"/>
          <w:sz w:val="28"/>
        </w:rPr>
        <w:t>N 13-1 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төмендегідей өзгертулер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 </w:t>
      </w:r>
      <w:r>
        <w:rPr>
          <w:rFonts w:ascii="Times New Roman"/>
          <w:b w:val="false"/>
          <w:i w:val="false"/>
          <w:color w:val="000000"/>
          <w:sz w:val="28"/>
        </w:rPr>
        <w:t>1-тармақтағы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"Кiрiстер" деген жол бойынша "2758838" саны "2779820"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"трансферттердің түсімдері" деген жол бойынша – "2369535" саны "2372398"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"Облыстық бюджеттен түсетін трансферттер" деген жол бойынша "2369535"саны "2372398"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"Нысаналы даму трасферттері" деген жол бойынша "271689" саны "274552"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"Инженерлік-коммуникациялық жүйесін дамытуға деген жол бойынша "31403" саны "45966"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"Шығындар" деген жол бойынша "2758838" саны "2779820"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"Таза бюджеттік несиелендіру" деген жол бойынша "Таза бюджеттік кредиттер" деген сөзбен ауыстырылып,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"Тапшылық" деген жол бойынша "Бюджет тапшылығы (профициті)" деген сөзбен және "0" саны "-18119" санына ауыстырылсын деп толықтырылып,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"Бюджет тапшылығын қаржыландыру (профицитін пайдалану) деген жол бойынша "0" саны "18119"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"Бюджет қаражатының пайдаланылатын қалдықтары" деген жолмен толықтырылып, "0" саны "18119" санына ауыстырылсын деп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 </w:t>
      </w:r>
      <w:r>
        <w:rPr>
          <w:rFonts w:ascii="Times New Roman"/>
          <w:b w:val="false"/>
          <w:i w:val="false"/>
          <w:color w:val="000000"/>
          <w:sz w:val="28"/>
        </w:rPr>
        <w:t>5-тармақтағы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"Инженерлік-коммуникациялық инфрақұрылымын дамытуға және жайғастыруға" деген жол бойынша "43103" саны "45966"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6-тармақтағы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"Білім беру объектілерінің құрылысына" деген жол бойынша "44000" саны "60000"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7-тармақтағы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"2009 жылға арналған аудан бюджетіне сумен қамту жүйесін дамытуға" деген жол бойынша "66811" саны "153820"санына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2. Көрсетiлген шешiмнiң 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шешiмнiң 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3. Көрсетiлген шешiмнiң </w:t>
      </w:r>
      <w:r>
        <w:rPr>
          <w:rFonts w:ascii="Times New Roman"/>
          <w:b w:val="false"/>
          <w:i w:val="false"/>
          <w:color w:val="000000"/>
          <w:sz w:val="28"/>
        </w:rPr>
        <w:t>4-қосымшасы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шешiмнiң 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4. Осы шешiм 2009 жылдың 1 қаңтарынан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төрағасы:                           Б.С. Атамбеков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хатшысы:                                   Б.Т. Сейрбаев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Алакөл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2008 жылғы 19 желтоқсанда қабылданған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"Алакөл ауданының 2009 жылға арналған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 бюджеті туралы" N 13-1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өзгерістер мен толықтырулар енгізу туралы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Алакөл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20 ақпанда қабылдаған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15-1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bookmarkEnd w:id="1"/>
    <w:bookmarkStart w:name="z1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Алакөл ауданының 2009 жылға арналған аудандық бюджеті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3"/>
        <w:gridCol w:w="353"/>
        <w:gridCol w:w="353"/>
        <w:gridCol w:w="393"/>
        <w:gridCol w:w="8213"/>
        <w:gridCol w:w="2033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4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2779820</w:t>
            </w:r>
          </w:p>
        </w:tc>
      </w:tr>
      <w:tr>
        <w:trPr>
          <w:trHeight w:val="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346095</w:t>
            </w:r>
          </w:p>
        </w:tc>
      </w:tr>
      <w:tr>
        <w:trPr>
          <w:trHeight w:val="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325440</w:t>
            </w:r>
          </w:p>
        </w:tc>
      </w:tr>
      <w:tr>
        <w:trPr>
          <w:trHeight w:val="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269819</w:t>
            </w:r>
          </w:p>
        </w:tc>
      </w:tr>
      <w:tr>
        <w:trPr>
          <w:trHeight w:val="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және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кәсіпкерлердің мүлкіне салынатын салық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266608</w:t>
            </w:r>
          </w:p>
        </w:tc>
      </w:tr>
      <w:tr>
        <w:trPr>
          <w:trHeight w:val="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тұлғалардың мүлкіне салынатын салық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3211</w:t>
            </w:r>
          </w:p>
        </w:tc>
      </w:tr>
      <w:tr>
        <w:trPr>
          <w:trHeight w:val="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18865</w:t>
            </w:r>
          </w:p>
        </w:tc>
      </w:tr>
      <w:tr>
        <w:trPr>
          <w:trHeight w:val="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мақсатындағы жерлерге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алынатын жер салығы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 жерлеріне жеке тұлғалардан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жер салығы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</w:tr>
      <w:tr>
        <w:trPr>
          <w:trHeight w:val="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көлік, байланыс, 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жеріне және ауыл шаруашылығына арналмаған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жерге салынатын жер салығы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мақсатындағы жерлерге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тұлғалардан, жеке кәсіпкерлерден,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нотариустар мен адвокаттардан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жер салығы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</w:t>
            </w:r>
          </w:p>
        </w:tc>
      </w:tr>
      <w:tr>
        <w:trPr>
          <w:trHeight w:val="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 жерлеріне заңды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тұлғалардан, жеке кәсіпкерлерден,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нотариустар мен адвокаттардан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10085</w:t>
            </w:r>
          </w:p>
        </w:tc>
      </w:tr>
      <w:tr>
        <w:trPr>
          <w:trHeight w:val="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33478</w:t>
            </w:r>
          </w:p>
        </w:tc>
      </w:tr>
      <w:tr>
        <w:trPr>
          <w:trHeight w:val="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тұлғалардан көлік құралдарына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салық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4548</w:t>
            </w:r>
          </w:p>
        </w:tc>
      </w:tr>
      <w:tr>
        <w:trPr>
          <w:trHeight w:val="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тұлғалардан көлік құралдарына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салық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28930</w:t>
            </w:r>
          </w:p>
        </w:tc>
      </w:tr>
      <w:tr>
        <w:trPr>
          <w:trHeight w:val="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3278</w:t>
            </w:r>
          </w:p>
        </w:tc>
      </w:tr>
      <w:tr>
        <w:trPr>
          <w:trHeight w:val="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3278</w:t>
            </w:r>
          </w:p>
        </w:tc>
      </w:tr>
      <w:tr>
        <w:trPr>
          <w:trHeight w:val="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ішкі салықтар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15084</w:t>
            </w:r>
          </w:p>
        </w:tc>
      </w:tr>
      <w:tr>
        <w:trPr>
          <w:trHeight w:val="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</w:t>
            </w:r>
          </w:p>
        </w:tc>
      </w:tr>
      <w:tr>
        <w:trPr>
          <w:trHeight w:val="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және жеке тұлғалар бөлшек саудада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өткізетін, сондай-ақ өзінің өндірістік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мұқтаждарына пайдаланылатын бензин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авияциялықты қоспағанда)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және жеке тұлғаларға бөлшек саудада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өткізетін, сондай-ақ өз өндірістік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мұқтаждарына пайдаланылатын дизель отыны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</w:t>
            </w:r>
          </w:p>
        </w:tc>
      </w:tr>
      <w:tr>
        <w:trPr>
          <w:trHeight w:val="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пайдаланғаны үшін түсетін түсімдер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7337</w:t>
            </w:r>
          </w:p>
        </w:tc>
      </w:tr>
      <w:tr>
        <w:trPr>
          <w:trHeight w:val="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учаскелерін пайдаланғаны үшін төлем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7337</w:t>
            </w:r>
          </w:p>
        </w:tc>
      </w:tr>
      <w:tr>
        <w:trPr>
          <w:trHeight w:val="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жүргізгені үшін алынатын алымдар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5387</w:t>
            </w:r>
          </w:p>
        </w:tc>
      </w:tr>
      <w:tr>
        <w:trPr>
          <w:trHeight w:val="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кәсіпкерлерді мемлекеттік тіркегені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алынатын алым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</w:t>
            </w:r>
          </w:p>
        </w:tc>
      </w:tr>
      <w:tr>
        <w:trPr>
          <w:trHeight w:val="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Жекелеген қызмет түрлерімен айналысу құқығы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алынатын лицензиялық алым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</w:t>
            </w:r>
          </w:p>
        </w:tc>
      </w:tr>
      <w:tr>
        <w:trPr>
          <w:trHeight w:val="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 мемлекеттік тіркегені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филиалдар мен өкілдіктерді есептік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тіркегені, сондай-ақ оларды қайта тіркегені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алым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</w:t>
            </w:r>
          </w:p>
        </w:tc>
      </w:tr>
      <w:tr>
        <w:trPr>
          <w:trHeight w:val="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Жылжымалы мүлікті кепілдікке салуды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тіркегені және кеменің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жасалып жатқан кеменің ипотекасы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алым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 мемлекеттік тіркегені,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оларды қайта тіркегені үшін алым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</w:t>
            </w:r>
          </w:p>
        </w:tc>
      </w:tr>
      <w:tr>
        <w:trPr>
          <w:trHeight w:val="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Жылжымайтын мүлікке және олармен мәміле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жасау құқығын мемлекеттік тіркегені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алым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2650</w:t>
            </w:r>
          </w:p>
        </w:tc>
      </w:tr>
      <w:tr>
        <w:trPr>
          <w:trHeight w:val="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маңызы бар және 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мекендердегі жалпы пайдаланудағы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жолдарының бөлу жолағында сыртқы (көрнекі)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жарнамаларды орналастырғаны үшін алынатын төлем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</w:tr>
      <w:tr>
        <w:trPr>
          <w:trHeight w:val="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(немесе) оған уәкілеттігі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 немесе лауазымды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 құжаттар бергені үшін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төлемдер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5571</w:t>
            </w:r>
          </w:p>
        </w:tc>
      </w:tr>
      <w:tr>
        <w:trPr>
          <w:trHeight w:val="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5571</w:t>
            </w:r>
          </w:p>
        </w:tc>
      </w:tr>
      <w:tr>
        <w:trPr>
          <w:trHeight w:val="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сотқа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арыздарынан алынатын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бажды қоспағанда, мемлекеттік баж сотқа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талап арыздардан, ерекше талап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 істері арыздардан, ерекше жүргізілетін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істер бойынша арыздардан (шағымдардан), сот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бұйрығын шығару туралы өтініштерден,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парағының дубликатын беру туралы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шағымдардан, аралық (төрелік) соттардың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шетелдік соттардың шешімдерін мәжбүрлеп орындауға атқару парағын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туралы шағымдардың, сот актілерінің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 парағының және өзге де құжаттардың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көшірмелерін қайта беру туралы шағымдардан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алынады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2890</w:t>
            </w:r>
          </w:p>
        </w:tc>
      </w:tr>
      <w:tr>
        <w:trPr>
          <w:trHeight w:val="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Азаматтық хал актілерін тіркегені үшін,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азаматтарға азаматтық хал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актілерін тіркеу туралы куәліктерді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хал актілері жазбаларын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өзгертуге, толықтыруға және қалпына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келтіруге байланысты куәліктерді қайтадан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бергені үшін мемлекеттік баж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</w:t>
            </w:r>
          </w:p>
        </w:tc>
      </w:tr>
      <w:tr>
        <w:trPr>
          <w:trHeight w:val="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Шетелге баруға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Республикасына басқа мемлекеттерден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адамдарды шақыруға құқық беретін құжаттарды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ресімдегені үшін, сондай-ақ осы құжаттарға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өзгерістер енгізгені үшін мемлекеттік баж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</w:tr>
      <w:tr>
        <w:trPr>
          <w:trHeight w:val="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Шетелдіктердің паспорттарына немесе оларды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ауыстыратын құжаттарына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Республикасына келу құқығына виза бергені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мемлекеттік баж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азаматтығын алу,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азаматтығын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қалпына келтіру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Республикасының азаматтығын тоқтату туралы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ресімдегені үшін мемлекеттік баж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</w:tr>
      <w:tr>
        <w:trPr>
          <w:trHeight w:val="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Тұрғылықты жерін тіркегені үшін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баж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</w:tr>
      <w:tr>
        <w:trPr>
          <w:trHeight w:val="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Аңшы куәлігін бергені және оны жыл сайын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тіркегені үшін мемлекеттік баж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</w:tr>
      <w:tr>
        <w:trPr>
          <w:trHeight w:val="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және заңды тұлғалардың азаматтық,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қызметтік қаруының (аңшылық суық қаруды,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механикалық шашыратқыштарды, көзден жас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ағызатын немесе тітіркендіретін заттар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толтырылған аэрозольді және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құрылғыларды, үрлемелі қуаты 7,5 Дж-дан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аспайтын пневматикалық қаруды қоспағанда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калибрі 4,5 мм-ге дейінгілерін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қоспағанда) әрбір бірлігін тіркегені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тіркегені үшін алынатын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баж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</w:t>
            </w:r>
          </w:p>
        </w:tc>
      </w:tr>
      <w:tr>
        <w:trPr>
          <w:trHeight w:val="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Қаруды және оның оқтарын сақтауға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сақтау мен алып жүруге, тасымалдауға,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аумағына әкелуге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Қазақстан Республикасынан әкетуге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рұқсат бергені үшін алынатын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баж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</w:tr>
      <w:tr>
        <w:trPr>
          <w:trHeight w:val="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12658</w:t>
            </w:r>
          </w:p>
        </w:tc>
      </w:tr>
      <w:tr>
        <w:trPr>
          <w:trHeight w:val="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беруден түсетін кірістер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меншіктегі мүлікті жалдаудан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кірістер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қаржыландырылатын, сондай-ақ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 Ұлттық Банкінің бюджетінен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(шығыстар сметасынан) ұсталатын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 мекемелер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салатын айыппұлдар, өсімпұлдар,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санкциялар, өндіріп алулар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түсімдерді қоспағанда,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қаржыландырылатын, сондай-ақ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банкінің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бюджетінен (шығыстар сметасынан)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ұсталатын және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 салатын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айыппұлдар, өсімпұлдар, санкциялар,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өндіріп алулар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мемлекеттік органдар салатын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 айыппұлдар, өсімпұлдар,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санкциялар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</w:t>
            </w:r>
          </w:p>
        </w:tc>
      </w:tr>
      <w:tr>
        <w:trPr>
          <w:trHeight w:val="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</w:t>
            </w:r>
          </w:p>
        </w:tc>
      </w:tr>
      <w:tr>
        <w:trPr>
          <w:trHeight w:val="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бюджетке түсетін салықтық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түсімдер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</w:t>
            </w:r>
          </w:p>
        </w:tc>
      </w:tr>
      <w:tr>
        <w:trPr>
          <w:trHeight w:val="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30550</w:t>
            </w:r>
          </w:p>
        </w:tc>
      </w:tr>
      <w:tr>
        <w:trPr>
          <w:trHeight w:val="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30550</w:t>
            </w:r>
          </w:p>
        </w:tc>
      </w:tr>
      <w:tr>
        <w:trPr>
          <w:trHeight w:val="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30550</w:t>
            </w:r>
          </w:p>
        </w:tc>
      </w:tr>
      <w:tr>
        <w:trPr>
          <w:trHeight w:val="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учаскелерін сатудан түсетін түсімдер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30550</w:t>
            </w:r>
          </w:p>
        </w:tc>
      </w:tr>
      <w:tr>
        <w:trPr>
          <w:trHeight w:val="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2372398</w:t>
            </w:r>
          </w:p>
        </w:tc>
      </w:tr>
      <w:tr>
        <w:trPr>
          <w:trHeight w:val="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түсетін трансферттер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2372398</w:t>
            </w:r>
          </w:p>
        </w:tc>
      </w:tr>
      <w:tr>
        <w:trPr>
          <w:trHeight w:val="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2372398</w:t>
            </w:r>
          </w:p>
        </w:tc>
      </w:tr>
      <w:tr>
        <w:trPr>
          <w:trHeight w:val="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336417</w:t>
            </w:r>
          </w:p>
        </w:tc>
      </w:tr>
      <w:tr>
        <w:trPr>
          <w:trHeight w:val="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даму трансферттері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274552</w:t>
            </w:r>
          </w:p>
        </w:tc>
      </w:tr>
      <w:tr>
        <w:trPr>
          <w:trHeight w:val="21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Субвенциялар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1277000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 А Л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Заңнаманың қабылдауына байланысты ысырапты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өтеуге арналған трансферттер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484429</w:t>
            </w:r>
          </w:p>
        </w:tc>
      </w:tr>
      <w:tr>
        <w:trPr>
          <w:trHeight w:val="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қалдықтары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18119</w:t>
            </w:r>
          </w:p>
        </w:tc>
      </w:tr>
      <w:tr>
        <w:trPr>
          <w:trHeight w:val="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18119</w:t>
            </w:r>
          </w:p>
        </w:tc>
      </w:tr>
      <w:tr>
        <w:trPr>
          <w:trHeight w:val="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18119</w:t>
            </w:r>
          </w:p>
        </w:tc>
      </w:tr>
      <w:tr>
        <w:trPr>
          <w:trHeight w:val="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18119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7"/>
        <w:gridCol w:w="290"/>
        <w:gridCol w:w="694"/>
        <w:gridCol w:w="737"/>
        <w:gridCol w:w="779"/>
        <w:gridCol w:w="7652"/>
        <w:gridCol w:w="2291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Функциялық топ</w:t>
            </w:r>
          </w:p>
        </w:tc>
        <w:tc>
          <w:tcPr>
            <w:tcW w:w="22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 әкімшілігі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2779820</w:t>
            </w:r>
          </w:p>
        </w:tc>
      </w:tr>
      <w:tr>
        <w:trPr>
          <w:trHeight w:val="16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217393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өкілді,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196844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мәслихатының аппараты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9998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мәслихатының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9998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9848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-техникалық жарақтандыру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әкімінің аппараты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55857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әкімінің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55857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53957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-техникалық жарақтандыру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130989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қаланың, кенттің, ауылдың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(селоның),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округтің әкімі аппаратының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130989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127889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-техникалық жарақтандыру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10912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қаржы бөлімі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10912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бөлімінің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9988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9638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-техникалық жарақтандыру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бағалауды жүргізу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9637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экономика және бюджетті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бөлімі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9637</w:t>
            </w:r>
          </w:p>
        </w:tc>
      </w:tr>
      <w:tr>
        <w:trPr>
          <w:trHeight w:val="25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және бюджеттік жоспарлау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бөлімінің қызметін қамтамасыз ету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9637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9287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-техникалық жарақтандыру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25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1277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1277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әкімінің аппараты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1277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 шеңберіндегі іс шаралар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1277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құқықтық, сот, қылмыстық-атқару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4570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қызметі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4570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Функциялық топ</w:t>
            </w:r>
          </w:p>
        </w:tc>
        <w:tc>
          <w:tcPr>
            <w:tcW w:w="22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 әкімшілігі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жол жүрісі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қауіпсіздігін қамтамасыз ету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4570</w:t>
            </w:r>
          </w:p>
        </w:tc>
      </w:tr>
      <w:tr>
        <w:trPr>
          <w:trHeight w:val="21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1966972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49992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қолдау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білім беру бөлімі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46992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ұйымдарының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46992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білім беру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1807128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1460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1460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білім беру бөлімі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1805668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1772451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7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білім беру мектептер,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гимназиялар, лицейлер, бейіндік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мектептер, мектептер-балабақшалар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1772451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үшін қосымша білім беру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7787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трансферттердің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берудің мемлекеттік жүйесіне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оқытудың жаңа технологияларын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енгізу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25430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109852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білім беру бөлімі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49852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бөлімінің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12580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-техникалық жарақтандыру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мемлекеттік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мекемелерінде білім беру жүйесін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ақпараттандыру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9960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мемлекеттік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үшін оқулықтар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оқу-әдістемелік кешендерді сатып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 және жеткізу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25090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ауқымдағы мектеп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олимпиадаларын және мектептен тыс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өткізу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 саласының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 әлеуметтік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шараларын іске асыру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құрылыс бөлімі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реконструкциялау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есебінен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154188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140087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140087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30062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23842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7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Жұмыссыздарды кәсіптік даярлау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қайта даярлау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5073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7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 жұмыспен қамту саласында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 әлеуметтік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қосымша шаралар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сақтау, білім беру,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ету, мәдениет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мамандарына отын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әлеуметтік көмек көрсету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12431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9875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есебінен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8375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31350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шешімі бойынша мұқтаж азаматтардың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жекеленген топтарын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6973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 балаларды материалдық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1579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10840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жәрдемақылар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34708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есебінен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28708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бағдарламасына сәйкес, мұқтаж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міндетті гигиеналық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құралдармен қамтамасыз етуге,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ымдау тілі мамандарының,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көмекшілердің қызмет көрсету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2269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салаларындағы өзге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 қызметтер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14101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14101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12330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11970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-техникалық жарақтандыру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төлемдерді есептеу,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 мен жеткізу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қызметтерге ақы төлеу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 саласының мамандарын әлеуметтік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шараларын іске асыру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283205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76732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құрылыс бөлімі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76732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қорының тұрғын үй құрылысы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30766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есебінен 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30766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инфрақұрылымды дамыту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жайластыру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45966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есебінен 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31403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есебінен 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14563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153820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153820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153820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87009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есебінен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66811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52653</w:t>
            </w:r>
          </w:p>
        </w:tc>
      </w:tr>
      <w:tr>
        <w:trPr>
          <w:trHeight w:val="76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52653</w:t>
            </w:r>
          </w:p>
        </w:tc>
      </w:tr>
      <w:tr>
        <w:trPr>
          <w:trHeight w:val="18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15990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6112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туысы жоқ адамдарды жерлеу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1258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29293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66560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27260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27260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27260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2206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Дене 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2206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деңгейде спорттық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жарыстар өткізу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1686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спорт түрлері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құрама командаларының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мүшелерін дайындау және олардың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спорт жарыстарына қатысуы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24100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21787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кітапханалардың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істеуі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17615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тілді дамыту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4172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ішкі саясат бөлімі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2313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Бұқаралық ақпарат құралдары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 саясатын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2313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2313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кеңістікті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өзге де қызметтер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12994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4787</w:t>
            </w:r>
          </w:p>
        </w:tc>
      </w:tr>
      <w:tr>
        <w:trPr>
          <w:trHeight w:val="51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тілдерді дамыту бөлімінің қызметін қамтамасыз ету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3539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3389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-техникалық жарақтандыру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 саласының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 әлеуметтік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шараларын іске асыру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ішкі саясат бөлімі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4788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саясат бөлімінің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4497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4347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-техникалық жарақтандыру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іске асыру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Дене шынықтыру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бөлімі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3419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бөлімінің қызметін қамтамасыз ету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3330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3180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-техникалық жарақтандыру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 саласының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 әлеуметтік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шараларын іске асыру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ерекше қорғалатын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аумақтар,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жануарлар дүниесін қорғау,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16504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8704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ауыл шаруашылық бөлімі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8704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бөлімінің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8704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8494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-техникалық жарақтандыру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жер қатынастары бөлімі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 бөлімінің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5365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5215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-техникалық жарақтандыру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кенттердің, ауылдардың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(селолардың),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округтердің шекарасын белгілеу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кезінде жүргізілетін жерге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орналастыру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2435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және құрылыс қызметі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8120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8120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құрылыс бөлімі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4621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бөлімінің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4621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4471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-техникалық жарақтандыру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сәулет және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3499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 және сәулет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бөлімінің қызметін қамтамасыз ету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3499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3349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-техникалық жарақтандыру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31497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31497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31497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кенттерде, ауылдарда (селоларда),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округтерде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істеуін қамтамасыз ету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31497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есебінен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31497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29534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бәсекелестікті қорғау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3377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кәсіпкерлік бөлімі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3377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бөлімі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3377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3227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-техникалық жарақтандыру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26157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қаржы бөлімі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22562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жергілікті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органының резерві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22562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аумағындағы табиғи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техногендік сипаттағы төтенше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жағдайларды жоюға арналған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жергілікті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органының төтенше резерві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11281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7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Шұғыл шығындарға арналған ауданның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резерві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11081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7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Соттардың шешімдері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міндеттемелерді орындауға арналған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жергілікті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органының резерві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3595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3595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3445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-техникалық жарақтандыру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Функциялық топ</w:t>
            </w:r>
          </w:p>
        </w:tc>
        <w:tc>
          <w:tcPr>
            <w:tcW w:w="22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 әкімшілігі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кредиттеу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Қаржылық активтермен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операциялар бойынша сальдо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(профициті)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-18119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қаржыландыру (профицитін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пайдалану)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18119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18119</w:t>
            </w:r>
          </w:p>
        </w:tc>
      </w:tr>
    </w:tbl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Алакөл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2008 жылғы 19 желтоқсанда қабылданған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"Алакөл ауданының 2009 жылға арналған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 бюджеті туралы" N 13-1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өзгерістер мен толықтырулар енгізу туралы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Алакөл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20 ақпанда қабылдаған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15-1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2-қосымша</w:t>
      </w:r>
    </w:p>
    <w:bookmarkEnd w:id="3"/>
    <w:bookmarkStart w:name="z1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Инженерлік коммуникациялық инфрақұрылымды дамытуға және</w:t>
      </w:r>
      <w:r>
        <w:br/>
      </w:r>
      <w:r>
        <w:rPr>
          <w:rFonts w:ascii="Times New Roman"/>
          <w:b/>
          <w:i w:val="false"/>
          <w:color w:val="000000"/>
        </w:rPr>
        <w:t>
жайластыруға ауданның бюджетіне берілетін нысаналы даму</w:t>
      </w:r>
      <w:r>
        <w:br/>
      </w:r>
      <w:r>
        <w:rPr>
          <w:rFonts w:ascii="Times New Roman"/>
          <w:b/>
          <w:i w:val="false"/>
          <w:color w:val="000000"/>
        </w:rPr>
        <w:t>
трансферттердің сомасын бөлу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4093"/>
        <w:gridCol w:w="2133"/>
        <w:gridCol w:w="2993"/>
        <w:gridCol w:w="3193"/>
      </w:tblGrid>
      <w:tr>
        <w:trPr>
          <w:trHeight w:val="765" w:hRule="atLeast"/>
        </w:trPr>
        <w:tc>
          <w:tcPr>
            <w:tcW w:w="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4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атауы</w:t>
            </w:r>
          </w:p>
        </w:tc>
        <w:tc>
          <w:tcPr>
            <w:tcW w:w="2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</w:t>
            </w:r>
          </w:p>
        </w:tc>
      </w:tr>
      <w:tr>
        <w:trPr>
          <w:trHeight w:val="7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45966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31403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