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37fe" w14:textId="e033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2008 жылғы 19 желтоқсанда қабылданған “Алакөл ауданының 2009 жылға арналған аудандық бюджетi туралы” 13-1 шешiмiне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2008 жылғы 6 тамыздағы N 22-1 шешімі. Алматы облысының әділет департаменті Алакөл ауданының әділет басқармасында 2009 жылғы 13 тамызда N 2-5-73 тіркелді. Күші жойылды - Алматы облысы Алакөл аудандық мәслихатының 2010 жылғы 08 ақпандағы N 26-11 шешімімен</w:t>
      </w:r>
    </w:p>
    <w:p>
      <w:pPr>
        <w:spacing w:after="0"/>
        <w:ind w:left="0"/>
        <w:jc w:val="both"/>
      </w:pPr>
      <w:bookmarkStart w:name="z4" w:id="0"/>
      <w:r>
        <w:rPr>
          <w:rFonts w:ascii="Times New Roman"/>
          <w:b w:val="false"/>
          <w:i w:val="false"/>
          <w:color w:val="ff0000"/>
          <w:sz w:val="28"/>
        </w:rPr>
        <w:t>
      Ескерту. Күші жойылды - Алматы облысы Алакөл аудандық мәслихатының 2010 жылғы 08 ақпандағы N 26-11 шешімімен</w:t>
      </w:r>
    </w:p>
    <w:bookmarkEnd w:id="0"/>
    <w:bookmarkStart w:name="z5" w:id="1"/>
    <w:p>
      <w:pPr>
        <w:spacing w:after="0"/>
        <w:ind w:left="0"/>
        <w:jc w:val="both"/>
      </w:pPr>
      <w:r>
        <w:rPr>
          <w:rFonts w:ascii="Times New Roman"/>
          <w:b w:val="false"/>
          <w:i w:val="false"/>
          <w:color w:val="000000"/>
          <w:sz w:val="28"/>
        </w:rPr>
        <w:t>      Қазақстан Республикасы Бюджет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"Қазақстан Республикасындағы жергілікті мемлекеттiк басқару және өзін 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Алакөл ауданы мәслихатының 2008 жылдың 19 желтоқсанда қабылданған "Алакөл ауданының 2009 жылға арналған аудандық бюджетi туралы" </w:t>
      </w:r>
      <w:r>
        <w:rPr>
          <w:rFonts w:ascii="Times New Roman"/>
          <w:b w:val="false"/>
          <w:i w:val="false"/>
          <w:color w:val="000000"/>
          <w:sz w:val="28"/>
        </w:rPr>
        <w:t>13-1 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2-5-67, күні 2009.24.01, Алакөл газетінің N 4 (7336) 2009 жылдың 24 қаңтарда жария етілген), Алакөл ауданы мәслихатының 2009 жылдың 20 ақпанда қабылданған "Алакөл ауданының 2009 жылға арналған аудандық бюджетіне өзгерістер мен толықтырулар енгізу туралы" </w:t>
      </w:r>
      <w:r>
        <w:rPr>
          <w:rFonts w:ascii="Times New Roman"/>
          <w:b w:val="false"/>
          <w:i w:val="false"/>
          <w:color w:val="000000"/>
          <w:sz w:val="28"/>
        </w:rPr>
        <w:t>15-1 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2-5-70, күні 2009.28.03. Алакөл газетінің N 14 (7346) 2009 жылдың 28 наурызда жария етілген), Алакөл ауданы мәслихатының 2009 жылдың 22 сәуірде қабылданған "Алакөл ауданының 2009 жылға арналған аудандық бюджетіне өзгертулер енгізу туралы" </w:t>
      </w:r>
      <w:r>
        <w:rPr>
          <w:rFonts w:ascii="Times New Roman"/>
          <w:b w:val="false"/>
          <w:i w:val="false"/>
          <w:color w:val="000000"/>
          <w:sz w:val="28"/>
        </w:rPr>
        <w:t>18-1 шешіміне</w:t>
      </w:r>
      <w:r>
        <w:rPr>
          <w:rFonts w:ascii="Times New Roman"/>
          <w:b w:val="false"/>
          <w:i w:val="false"/>
          <w:color w:val="000000"/>
          <w:sz w:val="28"/>
        </w:rPr>
        <w:t xml:space="preserve"> төмендегідей өзгертулер енгізу туралы (нормативтік құқықтық актілерді мемлекеттік тіркеу тізілімінде тіркелген N 2-5-71, күні 2009.22.04. Алакөл газетінің N 22-23 (7354-55) 2009 жылдың 16 мамырда жария етілген), төмендегідей өзгертулер мен толықтырулар енгізу туралы" шешіміне төмендегідей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 бойынша "2827147" саны "2927897"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деген жол бойынша "365095" саны "710097" санына ауыстырылсын.</w:t>
      </w:r>
      <w:r>
        <w:br/>
      </w:r>
      <w:r>
        <w:rPr>
          <w:rFonts w:ascii="Times New Roman"/>
          <w:b w:val="false"/>
          <w:i w:val="false"/>
          <w:color w:val="000000"/>
          <w:sz w:val="28"/>
        </w:rPr>
        <w:t>
      "Салықтық емес түсімдер" деген жол бойынша "12658" саны "19833" санына ауыстырылсын.</w:t>
      </w:r>
      <w:r>
        <w:br/>
      </w:r>
      <w:r>
        <w:rPr>
          <w:rFonts w:ascii="Times New Roman"/>
          <w:b w:val="false"/>
          <w:i w:val="false"/>
          <w:color w:val="000000"/>
          <w:sz w:val="28"/>
        </w:rPr>
        <w:t>
      "Негізгі капиталды сатудан түсетін түсімдер" деген жол бойынша "15550" саны "12572" санына ауыстырылсын.</w:t>
      </w:r>
      <w:r>
        <w:br/>
      </w:r>
      <w:r>
        <w:rPr>
          <w:rFonts w:ascii="Times New Roman"/>
          <w:b w:val="false"/>
          <w:i w:val="false"/>
          <w:color w:val="000000"/>
          <w:sz w:val="28"/>
        </w:rPr>
        <w:t>
      "Трансферттердің түсімдері" деген жол бойынша "2415725" саны "2167276" санына ауыстырылсын.</w:t>
      </w:r>
      <w:r>
        <w:br/>
      </w:r>
      <w:r>
        <w:rPr>
          <w:rFonts w:ascii="Times New Roman"/>
          <w:b w:val="false"/>
          <w:i w:val="false"/>
          <w:color w:val="000000"/>
          <w:sz w:val="28"/>
        </w:rPr>
        <w:t>
      "Облыстық бюджеттен түсетін трансферттер" деген жол бойынша "2415725" саны "2167276" санына ауыстырылсын. Соның ішінде:</w:t>
      </w:r>
      <w:r>
        <w:br/>
      </w:r>
      <w:r>
        <w:rPr>
          <w:rFonts w:ascii="Times New Roman"/>
          <w:b w:val="false"/>
          <w:i w:val="false"/>
          <w:color w:val="000000"/>
          <w:sz w:val="28"/>
        </w:rPr>
        <w:t>
      "Ағымдағы нысаналы трансферттер" деген жол бойынша "479895" саны "388733" санына ауыстырылсын. Оның ішінде:</w:t>
      </w:r>
      <w:r>
        <w:br/>
      </w:r>
      <w:r>
        <w:rPr>
          <w:rFonts w:ascii="Times New Roman"/>
          <w:b w:val="false"/>
          <w:i w:val="false"/>
          <w:color w:val="000000"/>
          <w:sz w:val="28"/>
        </w:rPr>
        <w:t>
      "Білім беру объектілерін күрделі жөндеу жұмыстарына" деген жол бойынша "20000" саны "19980" санына ауыстырылсын.</w:t>
      </w:r>
      <w:r>
        <w:br/>
      </w:r>
      <w:r>
        <w:rPr>
          <w:rFonts w:ascii="Times New Roman"/>
          <w:b w:val="false"/>
          <w:i w:val="false"/>
          <w:color w:val="000000"/>
          <w:sz w:val="28"/>
        </w:rPr>
        <w:t>
      "Мектептерді ұстауға" деген жол бойынша "223343" саны "140000" санына ауыстырылсын.</w:t>
      </w:r>
      <w:r>
        <w:br/>
      </w:r>
      <w:r>
        <w:rPr>
          <w:rFonts w:ascii="Times New Roman"/>
          <w:b w:val="false"/>
          <w:i w:val="false"/>
          <w:color w:val="000000"/>
          <w:sz w:val="28"/>
        </w:rPr>
        <w:t>
      "Елді мекендерді абаттандыруға және көгалдандыруға" деген жол бойынша "42652" саны "47453" санына ауыстырылсын.</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деген жол бойынша "4741" саны "3241" санына ауыстырылсын.</w:t>
      </w:r>
      <w:r>
        <w:br/>
      </w:r>
      <w:r>
        <w:rPr>
          <w:rFonts w:ascii="Times New Roman"/>
          <w:b w:val="false"/>
          <w:i w:val="false"/>
          <w:color w:val="000000"/>
          <w:sz w:val="28"/>
        </w:rPr>
        <w:t>
      "Тұрғын үй көмегін беруге ағымдағы нысаналы трансферттер" деген жол бойынша "31350" саны "20250" санына ауыстырылсын.</w:t>
      </w:r>
      <w:r>
        <w:br/>
      </w:r>
      <w:r>
        <w:rPr>
          <w:rFonts w:ascii="Times New Roman"/>
          <w:b w:val="false"/>
          <w:i w:val="false"/>
          <w:color w:val="000000"/>
          <w:sz w:val="28"/>
        </w:rPr>
        <w:t>
      "Нысаналы даму трансферттері" деген жол бойынша "174401" саны "251543" санына ауыстырылсын.</w:t>
      </w:r>
      <w:r>
        <w:br/>
      </w:r>
      <w:r>
        <w:rPr>
          <w:rFonts w:ascii="Times New Roman"/>
          <w:b w:val="false"/>
          <w:i w:val="false"/>
          <w:color w:val="000000"/>
          <w:sz w:val="28"/>
        </w:rPr>
        <w:t>
      "Инженерлік-коммуникациялық жүйесін дамытуға" деген жол бойынша "45966" саны "95966" санына ауыстырылсын.</w:t>
      </w:r>
      <w:r>
        <w:br/>
      </w:r>
      <w:r>
        <w:rPr>
          <w:rFonts w:ascii="Times New Roman"/>
          <w:b w:val="false"/>
          <w:i w:val="false"/>
          <w:color w:val="000000"/>
          <w:sz w:val="28"/>
        </w:rPr>
        <w:t>
      "Сумен қамтамасыз ету объектілерін дамытуға" деген жол бойынша "88669" саны "115811" санына ауыстырылсын.</w:t>
      </w:r>
      <w:r>
        <w:br/>
      </w:r>
      <w:r>
        <w:rPr>
          <w:rFonts w:ascii="Times New Roman"/>
          <w:b w:val="false"/>
          <w:i w:val="false"/>
          <w:color w:val="000000"/>
          <w:sz w:val="28"/>
        </w:rPr>
        <w:t>
      "Заңнаманың қабылдауына байланысты ысырапты өтеуге арналған трансферттер" деген жол бойынша "484429" саны "250000" санына ауыстырылсын. Соның ішінде:</w:t>
      </w:r>
      <w:r>
        <w:br/>
      </w:r>
      <w:r>
        <w:rPr>
          <w:rFonts w:ascii="Times New Roman"/>
          <w:b w:val="false"/>
          <w:i w:val="false"/>
          <w:color w:val="000000"/>
          <w:sz w:val="28"/>
        </w:rPr>
        <w:t>
      "Өтемақыны жабуға арналған ағымдағы нысаналы трансферттер" деген жол бойынша "484429" саны "250000"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"2827147" саны "2927897"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:"Жергілікті бюджеттен халыққа тұрғын үй көмегін көрсетуге" деген жол бойынша "31350" саны "20250"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"Инженерлік-коммуникациялық инфрақұрылымын дамытуға және жайғастыруға" деген жол бойынша "45966" саны "95966"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w:t>
      </w:r>
      <w:r>
        <w:br/>
      </w:r>
      <w:r>
        <w:rPr>
          <w:rFonts w:ascii="Times New Roman"/>
          <w:b w:val="false"/>
          <w:i w:val="false"/>
          <w:color w:val="000000"/>
          <w:sz w:val="28"/>
        </w:rPr>
        <w:t>
      "2009 жылға арналған аудан бюджетіне сумен қамту жүйесін дамытуға" деген жол бойынша "88669" саны "115811"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w:t>
      </w:r>
      <w:r>
        <w:br/>
      </w:r>
      <w:r>
        <w:rPr>
          <w:rFonts w:ascii="Times New Roman"/>
          <w:b w:val="false"/>
          <w:i w:val="false"/>
          <w:color w:val="000000"/>
          <w:sz w:val="28"/>
        </w:rPr>
        <w:t>
      "2009 жылға арналған аудан бюджетіне аудан әкімдігі қаулысымен анықталатын табиғи және техногендік сипаттағы төтенше жағдайларды жою үшін аудан әкімдігінің резервіне" деген жол бойынша "22562" саны "14850"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Осы шешім 2009 жылдың 1 қаңтарынан қолданысқа енгізіледі.</w:t>
      </w:r>
    </w:p>
    <w:bookmarkEnd w:id="1"/>
    <w:p>
      <w:pPr>
        <w:spacing w:after="0"/>
        <w:ind w:left="0"/>
        <w:jc w:val="both"/>
      </w:pPr>
      <w:r>
        <w:rPr>
          <w:rFonts w:ascii="Times New Roman"/>
          <w:b w:val="false"/>
          <w:i/>
          <w:color w:val="000000"/>
          <w:sz w:val="28"/>
        </w:rPr>
        <w:t>      Сессия төрағасы                            Атамбеков Б</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Сейрбаев Б.Т.</w:t>
      </w:r>
    </w:p>
    <w:bookmarkStart w:name="z7" w:id="2"/>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2009 жылға арналған аудан</w:t>
      </w:r>
      <w:r>
        <w:br/>
      </w:r>
      <w:r>
        <w:rPr>
          <w:rFonts w:ascii="Times New Roman"/>
          <w:b w:val="false"/>
          <w:i w:val="false"/>
          <w:color w:val="000000"/>
          <w:sz w:val="28"/>
        </w:rPr>
        <w:t>
бюджеті туралы" 13-1 шешіміне</w:t>
      </w:r>
      <w:r>
        <w:br/>
      </w:r>
      <w:r>
        <w:rPr>
          <w:rFonts w:ascii="Times New Roman"/>
          <w:b w:val="false"/>
          <w:i w:val="false"/>
          <w:color w:val="000000"/>
          <w:sz w:val="28"/>
        </w:rPr>
        <w:t>
өзгертулер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6 тамыздағы</w:t>
      </w:r>
      <w:r>
        <w:br/>
      </w:r>
      <w:r>
        <w:rPr>
          <w:rFonts w:ascii="Times New Roman"/>
          <w:b w:val="false"/>
          <w:i w:val="false"/>
          <w:color w:val="000000"/>
          <w:sz w:val="28"/>
        </w:rPr>
        <w:t>
қабылдаған 22-1 шешіміне</w:t>
      </w:r>
      <w:r>
        <w:br/>
      </w:r>
      <w:r>
        <w:rPr>
          <w:rFonts w:ascii="Times New Roman"/>
          <w:b w:val="false"/>
          <w:i w:val="false"/>
          <w:color w:val="000000"/>
          <w:sz w:val="28"/>
        </w:rPr>
        <w:t>
1-қосымша</w:t>
      </w:r>
    </w:p>
    <w:bookmarkEnd w:id="2"/>
    <w:bookmarkStart w:name="z6" w:id="3"/>
    <w:p>
      <w:pPr>
        <w:spacing w:after="0"/>
        <w:ind w:left="0"/>
        <w:jc w:val="left"/>
      </w:pPr>
      <w:r>
        <w:rPr>
          <w:rFonts w:ascii="Times New Roman"/>
          <w:b/>
          <w:i w:val="false"/>
          <w:color w:val="000000"/>
        </w:rPr>
        <w:t xml:space="preserve"> 
Алакөл ауданының 2009 жылға арналған аудандық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393"/>
        <w:gridCol w:w="393"/>
        <w:gridCol w:w="393"/>
        <w:gridCol w:w="8613"/>
        <w:gridCol w:w="1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2927897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710097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646447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644036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 жүргізгені үшін алынатын 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арыздардан,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2167276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2167276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2167276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388733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1"/>
        <w:gridCol w:w="717"/>
        <w:gridCol w:w="761"/>
        <w:gridCol w:w="739"/>
        <w:gridCol w:w="7989"/>
        <w:gridCol w:w="17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2927897</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ауқымындағы төтенше жағдайлардың алдын алу және оларды жою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1965063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1826991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1825531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1792314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мектептер - балабақшалар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1792314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 әлеуметтік көмек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үй құрылысы және (немесе)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52132</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аумағындағы табиғи және техногендік сипаттағы төтенше жағдайларды жоюға арналған ауданның жергілікті атқарушы органының төтенше резерві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жергілікті атқарушы органының резерві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жергілікті атқарушы органының резерві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нисиелендірулер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bl>
    <w:bookmarkStart w:name="z11" w:id="4"/>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2009 жылға арналған аудан</w:t>
      </w:r>
      <w:r>
        <w:br/>
      </w:r>
      <w:r>
        <w:rPr>
          <w:rFonts w:ascii="Times New Roman"/>
          <w:b w:val="false"/>
          <w:i w:val="false"/>
          <w:color w:val="000000"/>
          <w:sz w:val="28"/>
        </w:rPr>
        <w:t>
бюджеті туралы" 13-1 шешіміне</w:t>
      </w:r>
      <w:r>
        <w:br/>
      </w:r>
      <w:r>
        <w:rPr>
          <w:rFonts w:ascii="Times New Roman"/>
          <w:b w:val="false"/>
          <w:i w:val="false"/>
          <w:color w:val="000000"/>
          <w:sz w:val="28"/>
        </w:rPr>
        <w:t>
өзгертулер енгізу туралы Алакөл ауданы</w:t>
      </w:r>
      <w:r>
        <w:br/>
      </w:r>
      <w:r>
        <w:rPr>
          <w:rFonts w:ascii="Times New Roman"/>
          <w:b w:val="false"/>
          <w:i w:val="false"/>
          <w:color w:val="000000"/>
          <w:sz w:val="28"/>
        </w:rPr>
        <w:t>
мәслихатының 2009 жылғы 6 тамыздағы</w:t>
      </w:r>
      <w:r>
        <w:br/>
      </w:r>
      <w:r>
        <w:rPr>
          <w:rFonts w:ascii="Times New Roman"/>
          <w:b w:val="false"/>
          <w:i w:val="false"/>
          <w:color w:val="000000"/>
          <w:sz w:val="28"/>
        </w:rPr>
        <w:t>
қабылдаған 22-1 шешіміне</w:t>
      </w:r>
      <w:r>
        <w:br/>
      </w:r>
      <w:r>
        <w:rPr>
          <w:rFonts w:ascii="Times New Roman"/>
          <w:b w:val="false"/>
          <w:i w:val="false"/>
          <w:color w:val="000000"/>
          <w:sz w:val="28"/>
        </w:rPr>
        <w:t>
2-қосымша</w:t>
      </w:r>
    </w:p>
    <w:bookmarkEnd w:id="4"/>
    <w:bookmarkStart w:name="z17" w:id="5"/>
    <w:p>
      <w:pPr>
        <w:spacing w:after="0"/>
        <w:ind w:left="0"/>
        <w:jc w:val="left"/>
      </w:pPr>
      <w:r>
        <w:rPr>
          <w:rFonts w:ascii="Times New Roman"/>
          <w:b/>
          <w:i w:val="false"/>
          <w:color w:val="000000"/>
        </w:rPr>
        <w:t xml:space="preserve"> 
Халыққа әлеуметтік көмек көрсетуге ауданның бюджетіне</w:t>
      </w:r>
      <w:r>
        <w:br/>
      </w:r>
      <w:r>
        <w:rPr>
          <w:rFonts w:ascii="Times New Roman"/>
          <w:b/>
          <w:i w:val="false"/>
          <w:color w:val="000000"/>
        </w:rPr>
        <w:t>
берілетін нысаналы ағымдағы трансферттердің сомасын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913"/>
        <w:gridCol w:w="1993"/>
        <w:gridCol w:w="2733"/>
        <w:gridCol w:w="2313"/>
        <w:gridCol w:w="239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2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18-жасқа</w:t>
            </w:r>
            <w:r>
              <w:br/>
            </w:r>
            <w:r>
              <w:rPr>
                <w:rFonts w:ascii="Times New Roman"/>
                <w:b w:val="false"/>
                <w:i w:val="false"/>
                <w:color w:val="000000"/>
                <w:sz w:val="20"/>
              </w:rPr>
              <w:t>
дейінгі</w:t>
            </w:r>
            <w:r>
              <w:br/>
            </w:r>
            <w:r>
              <w:rPr>
                <w:rFonts w:ascii="Times New Roman"/>
                <w:b w:val="false"/>
                <w:i w:val="false"/>
                <w:color w:val="000000"/>
                <w:sz w:val="20"/>
              </w:rPr>
              <w:t>
балаларға</w:t>
            </w:r>
            <w:r>
              <w:br/>
            </w:r>
            <w:r>
              <w:rPr>
                <w:rFonts w:ascii="Times New Roman"/>
                <w:b w:val="false"/>
                <w:i w:val="false"/>
                <w:color w:val="000000"/>
                <w:sz w:val="20"/>
              </w:rPr>
              <w:t>
арналған</w:t>
            </w:r>
            <w:r>
              <w:br/>
            </w:r>
            <w:r>
              <w:rPr>
                <w:rFonts w:ascii="Times New Roman"/>
                <w:b w:val="false"/>
                <w:i w:val="false"/>
                <w:color w:val="000000"/>
                <w:sz w:val="20"/>
              </w:rPr>
              <w:t>
жәрдемақы</w:t>
            </w:r>
            <w:r>
              <w:br/>
            </w:r>
            <w:r>
              <w:rPr>
                <w:rFonts w:ascii="Times New Roman"/>
                <w:b w:val="false"/>
                <w:i w:val="false"/>
                <w:color w:val="000000"/>
                <w:sz w:val="20"/>
              </w:rPr>
              <w:t>
төлеуге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көмекке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w:t>
            </w:r>
            <w:r>
              <w:br/>
            </w:r>
            <w:r>
              <w:rPr>
                <w:rFonts w:ascii="Times New Roman"/>
                <w:b w:val="false"/>
                <w:i w:val="false"/>
                <w:color w:val="000000"/>
                <w:sz w:val="20"/>
              </w:rPr>
              <w:t>
көмегін</w:t>
            </w:r>
            <w:r>
              <w:br/>
            </w:r>
            <w:r>
              <w:rPr>
                <w:rFonts w:ascii="Times New Roman"/>
                <w:b w:val="false"/>
                <w:i w:val="false"/>
                <w:color w:val="000000"/>
                <w:sz w:val="20"/>
              </w:rPr>
              <w:t>
көрсетуге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bl>
    <w:bookmarkStart w:name="z12" w:id="6"/>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2009 жылға арналған аудан</w:t>
      </w:r>
      <w:r>
        <w:br/>
      </w:r>
      <w:r>
        <w:rPr>
          <w:rFonts w:ascii="Times New Roman"/>
          <w:b w:val="false"/>
          <w:i w:val="false"/>
          <w:color w:val="000000"/>
          <w:sz w:val="28"/>
        </w:rPr>
        <w:t>
бюджеті туралы" 13-1 шешіміне</w:t>
      </w:r>
      <w:r>
        <w:br/>
      </w:r>
      <w:r>
        <w:rPr>
          <w:rFonts w:ascii="Times New Roman"/>
          <w:b w:val="false"/>
          <w:i w:val="false"/>
          <w:color w:val="000000"/>
          <w:sz w:val="28"/>
        </w:rPr>
        <w:t>
өзгертулер енгізу туралы Алакөл ауданы</w:t>
      </w:r>
      <w:r>
        <w:br/>
      </w:r>
      <w:r>
        <w:rPr>
          <w:rFonts w:ascii="Times New Roman"/>
          <w:b w:val="false"/>
          <w:i w:val="false"/>
          <w:color w:val="000000"/>
          <w:sz w:val="28"/>
        </w:rPr>
        <w:t>
мәслихатының 2009 жылғы 6 тамыздағы</w:t>
      </w:r>
      <w:r>
        <w:br/>
      </w:r>
      <w:r>
        <w:rPr>
          <w:rFonts w:ascii="Times New Roman"/>
          <w:b w:val="false"/>
          <w:i w:val="false"/>
          <w:color w:val="000000"/>
          <w:sz w:val="28"/>
        </w:rPr>
        <w:t>
қабылдаған 22-1 шешіміне</w:t>
      </w:r>
      <w:r>
        <w:br/>
      </w:r>
      <w:r>
        <w:rPr>
          <w:rFonts w:ascii="Times New Roman"/>
          <w:b w:val="false"/>
          <w:i w:val="false"/>
          <w:color w:val="000000"/>
          <w:sz w:val="28"/>
        </w:rPr>
        <w:t>
3-қосымша</w:t>
      </w:r>
    </w:p>
    <w:bookmarkEnd w:id="6"/>
    <w:bookmarkStart w:name="z18" w:id="7"/>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ауданның бюджетіне берілетін нысаналы даму</w:t>
      </w:r>
      <w:r>
        <w:br/>
      </w:r>
      <w:r>
        <w:rPr>
          <w:rFonts w:ascii="Times New Roman"/>
          <w:b/>
          <w:i w:val="false"/>
          <w:color w:val="000000"/>
        </w:rPr>
        <w:t>
трансферттердің сомасын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093"/>
        <w:gridCol w:w="2133"/>
        <w:gridCol w:w="2993"/>
        <w:gridCol w:w="3113"/>
      </w:tblGrid>
      <w:tr>
        <w:trPr>
          <w:trHeight w:val="2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