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355e" w14:textId="4b63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аумағында бекітілген базалық ставкалар шегінде бірыңғай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2009 жылғы 15 желтоқсандағы N 25-3 шешімі. Алматы облысының әділет департаменті Алакөл ауданының әділет басқармасында 2010 жылы 21 қаңтарда N 2-5-77 тіркелді. Күші жойылды - Алматы облысы Алакөл аудандық мәслихатының 2011 жылғы 19 қаңтардағы N 34-3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Алакөл аудандық мәслихатының 2011 жылғы 19 қаңтардағы N 34-3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"Салық және бюджетке төленетін басқа да міндетті төлемдер" (Салық кодексі)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ауданында қызметін жүзеге асыратын салық төлеушілер үшін Алакөл аумағында бекітілген базалық ставкалар шегінде бірыңғай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экономикалық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Е.М.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Б.Т. Сейрбаев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аумағында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ставкалар шегінде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салық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413"/>
        <w:gridCol w:w="54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