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518c8" w14:textId="70518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жылы туылған азаматтарды шақыру учаскелеріне тіркеуге 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ауданы әкімінің 2009 жылғы 13 қаңтардағы N 1-2 шешімі. Алматы облысының Әділет департаменті Балқаш ауданының әділет басқармасында 2009 жылы 6 ақпанда N 2-6-53 тіркелді. Күші жойылды - Алматы облысы Балқаш ауданы әкімінің 2009 жылғы 17 маусымдағы N 6-8 шешімімен</w:t>
      </w:r>
    </w:p>
    <w:p>
      <w:pPr>
        <w:spacing w:after="0"/>
        <w:ind w:left="0"/>
        <w:jc w:val="both"/>
      </w:pPr>
      <w:r>
        <w:rPr>
          <w:rFonts w:ascii="Times New Roman"/>
          <w:b w:val="false"/>
          <w:i w:val="false"/>
          <w:color w:val="ff0000"/>
          <w:sz w:val="28"/>
        </w:rPr>
        <w:t>      Ескерту. Күші жойылды - Алматы облысы Балқаш ауданы әкімінің 2009.06.17 N 6-8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17 бабының </w:t>
      </w:r>
      <w:r>
        <w:rPr>
          <w:rFonts w:ascii="Times New Roman"/>
          <w:b w:val="false"/>
          <w:i w:val="false"/>
          <w:color w:val="000000"/>
          <w:sz w:val="28"/>
        </w:rPr>
        <w:t>3 тармағына</w:t>
      </w:r>
      <w:r>
        <w:rPr>
          <w:rFonts w:ascii="Times New Roman"/>
          <w:b w:val="false"/>
          <w:i w:val="false"/>
          <w:color w:val="000000"/>
          <w:sz w:val="28"/>
        </w:rPr>
        <w:t xml:space="preserve"> сәйкес және Қазақстан Республикасы Үкіметінің 2006 жылғы 5 мамырдағы "Қазақстан Республикасында әскери міндеттілер мен шақырушылардың әскери есебін жүргізу тәртібі туралы ережені бекіту туралы" N 371</w:t>
      </w:r>
      <w:r>
        <w:rPr>
          <w:rFonts w:ascii="Times New Roman"/>
          <w:b w:val="false"/>
          <w:i w:val="false"/>
          <w:color w:val="000000"/>
          <w:sz w:val="28"/>
        </w:rPr>
        <w:t xml:space="preserve"> қаулысына</w:t>
      </w:r>
      <w:r>
        <w:rPr>
          <w:rFonts w:ascii="Times New Roman"/>
          <w:b w:val="false"/>
          <w:i w:val="false"/>
          <w:color w:val="000000"/>
          <w:sz w:val="28"/>
        </w:rPr>
        <w:t xml:space="preserve"> сәйкес, сондай-ақ 1992 жылы туылған азаматтарды шақыру учаскесінде есепке алуды уақытында және сапалы жүргізу, сондай-ақ Қазақстан Республикасының Қарулы Күштеріне, басқа да әскер мен әскери құрылымдарға жастарды әскери қызметке шақыруға дайындық жұмыстарын жақсарту мақсатында аудан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2009 жылдың қаңтар-наурыз айларында 1992 жылғы туылған, сонымен қатар алдыңғы тіркеуден өтпей қалған жастары үлкен азаматтарды шақыру учаскелеріне есепке алуды жүргізсін.</w:t>
      </w:r>
      <w:r>
        <w:br/>
      </w:r>
      <w:r>
        <w:rPr>
          <w:rFonts w:ascii="Times New Roman"/>
          <w:b w:val="false"/>
          <w:i w:val="false"/>
          <w:color w:val="000000"/>
          <w:sz w:val="28"/>
        </w:rPr>
        <w:t>
</w:t>
      </w:r>
      <w:r>
        <w:rPr>
          <w:rFonts w:ascii="Times New Roman"/>
          <w:b w:val="false"/>
          <w:i w:val="false"/>
          <w:color w:val="000000"/>
          <w:sz w:val="28"/>
        </w:rPr>
        <w:t>
2. Шақыру комиссиясының барлық мүшелері комиссияның жұмыс істеген кезінде қызмет жөніндегі міндеттері мен жұмыстарын атқарудан босатылып, істеген күндегі орташа еңбекақылары сақталсын.</w:t>
      </w:r>
      <w:r>
        <w:br/>
      </w:r>
      <w:r>
        <w:rPr>
          <w:rFonts w:ascii="Times New Roman"/>
          <w:b w:val="false"/>
          <w:i w:val="false"/>
          <w:color w:val="000000"/>
          <w:sz w:val="28"/>
        </w:rPr>
        <w:t>
</w:t>
      </w:r>
      <w:r>
        <w:rPr>
          <w:rFonts w:ascii="Times New Roman"/>
          <w:b w:val="false"/>
          <w:i w:val="false"/>
          <w:color w:val="000000"/>
          <w:sz w:val="28"/>
        </w:rPr>
        <w:t>
3. Селолық округ әкімдері 1992 жылы туылған, сондай-ақ шақыру учаскелерінде бұрын тіркеуге алынбаған, жасы ұлғайған азаматтарды дер кезінде толық тіркеуге алуды шақыру комиссиясына уақытысында келулерін қамтамасыз етсін.</w:t>
      </w:r>
      <w:r>
        <w:br/>
      </w:r>
      <w:r>
        <w:rPr>
          <w:rFonts w:ascii="Times New Roman"/>
          <w:b w:val="false"/>
          <w:i w:val="false"/>
          <w:color w:val="000000"/>
          <w:sz w:val="28"/>
        </w:rPr>
        <w:t>
</w:t>
      </w:r>
      <w:r>
        <w:rPr>
          <w:rFonts w:ascii="Times New Roman"/>
          <w:b w:val="false"/>
          <w:i w:val="false"/>
          <w:color w:val="000000"/>
          <w:sz w:val="28"/>
        </w:rPr>
        <w:t xml:space="preserve">
4. Балқаш аудандық ішкі істер бөлімі мемлекеттік мекемесінің бастығы (Құтпанов Ринат Болатұлы) "Әскери міндеттілік және әскери қызмет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мына мәселелерді қамтамасыз етсін (келісім бойынша).</w:t>
      </w:r>
      <w:r>
        <w:br/>
      </w:r>
      <w:r>
        <w:rPr>
          <w:rFonts w:ascii="Times New Roman"/>
          <w:b w:val="false"/>
          <w:i w:val="false"/>
          <w:color w:val="000000"/>
          <w:sz w:val="28"/>
        </w:rPr>
        <w:t>
</w:t>
      </w:r>
      <w:r>
        <w:rPr>
          <w:rFonts w:ascii="Times New Roman"/>
          <w:b w:val="false"/>
          <w:i w:val="false"/>
          <w:color w:val="000000"/>
          <w:sz w:val="28"/>
        </w:rPr>
        <w:t>
      1) 2009 жылғы 5 қаңтарға дейін қорғаныс істері жөніндегі бөлімшелерге жасөспірімдердің істері жөніндегі инспекцияларда есепте тұрған жастардың тізімін берсін;</w:t>
      </w:r>
      <w:r>
        <w:br/>
      </w:r>
      <w:r>
        <w:rPr>
          <w:rFonts w:ascii="Times New Roman"/>
          <w:b w:val="false"/>
          <w:i w:val="false"/>
          <w:color w:val="000000"/>
          <w:sz w:val="28"/>
        </w:rPr>
        <w:t>
</w:t>
      </w:r>
      <w:r>
        <w:rPr>
          <w:rFonts w:ascii="Times New Roman"/>
          <w:b w:val="false"/>
          <w:i w:val="false"/>
          <w:color w:val="000000"/>
          <w:sz w:val="28"/>
        </w:rPr>
        <w:t>
      2) аудандық қорғаныс істері жөніндегі бөлімшелерге, әскерге шақыру учаскелерінде тізімге тұрудан жалтарып жүрген жастарды іздестіруде көмек көрсетсін, оларды жедел іздестіру мақсатында әр селолық округінде ішкі істер бөлімі мен қорғаныс істері жөніндегі бөлім өкілдерінен бақылау және іздестіру топтарын құрсын;</w:t>
      </w:r>
      <w:r>
        <w:br/>
      </w:r>
      <w:r>
        <w:rPr>
          <w:rFonts w:ascii="Times New Roman"/>
          <w:b w:val="false"/>
          <w:i w:val="false"/>
          <w:color w:val="000000"/>
          <w:sz w:val="28"/>
        </w:rPr>
        <w:t>
</w:t>
      </w:r>
      <w:r>
        <w:rPr>
          <w:rFonts w:ascii="Times New Roman"/>
          <w:b w:val="false"/>
          <w:i w:val="false"/>
          <w:color w:val="000000"/>
          <w:sz w:val="28"/>
        </w:rPr>
        <w:t>
      3) комиссияның шақыру кезінде шақыру учаскесінде қоғамдық тәртіпті сақтауды қамтамасыз етсін.</w:t>
      </w:r>
      <w:r>
        <w:br/>
      </w:r>
      <w:r>
        <w:rPr>
          <w:rFonts w:ascii="Times New Roman"/>
          <w:b w:val="false"/>
          <w:i w:val="false"/>
          <w:color w:val="000000"/>
          <w:sz w:val="28"/>
        </w:rPr>
        <w:t>
</w:t>
      </w:r>
      <w:r>
        <w:rPr>
          <w:rFonts w:ascii="Times New Roman"/>
          <w:b w:val="false"/>
          <w:i w:val="false"/>
          <w:color w:val="000000"/>
          <w:sz w:val="28"/>
        </w:rPr>
        <w:t xml:space="preserve">
5. Балқаш аудандық қаржы бөлімі мемлекеттік мекемесінің бастығы (Халықов Қадір) тіркеу жүргізу кезіндегі көлік, телефон шығындарын төлеуді Қазақстан Республикасының "Әскери міндеттілік және әскери қызмет туралы" </w:t>
      </w:r>
      <w:r>
        <w:rPr>
          <w:rFonts w:ascii="Times New Roman"/>
          <w:b w:val="false"/>
          <w:i w:val="false"/>
          <w:color w:val="000000"/>
          <w:sz w:val="28"/>
        </w:rPr>
        <w:t>Заңына</w:t>
      </w:r>
      <w:r>
        <w:rPr>
          <w:rFonts w:ascii="Times New Roman"/>
          <w:b w:val="false"/>
          <w:i w:val="false"/>
          <w:color w:val="000000"/>
          <w:sz w:val="28"/>
        </w:rPr>
        <w:t xml:space="preserve"> сәйкес жергілікті бюджет қаржы есебінен жүргізілсін.</w:t>
      </w:r>
      <w:r>
        <w:br/>
      </w:r>
      <w:r>
        <w:rPr>
          <w:rFonts w:ascii="Times New Roman"/>
          <w:b w:val="false"/>
          <w:i w:val="false"/>
          <w:color w:val="000000"/>
          <w:sz w:val="28"/>
        </w:rPr>
        <w:t>
</w:t>
      </w:r>
      <w:r>
        <w:rPr>
          <w:rFonts w:ascii="Times New Roman"/>
          <w:b w:val="false"/>
          <w:i w:val="false"/>
          <w:color w:val="000000"/>
          <w:sz w:val="28"/>
        </w:rPr>
        <w:t xml:space="preserve">
6. Балқаш ауданының орталық аудандық ауруханасы мемлекеттік қазыналық кәсіпорнының бас дәрігері (Есімқұлов Тұрланғазы Абдірахманұлы) Қазақстан Республикасының "Әскери міндеттілік және әскери қызмет туралы" </w:t>
      </w:r>
      <w:r>
        <w:rPr>
          <w:rFonts w:ascii="Times New Roman"/>
          <w:b w:val="false"/>
          <w:i w:val="false"/>
          <w:color w:val="000000"/>
          <w:sz w:val="28"/>
        </w:rPr>
        <w:t>Заңына</w:t>
      </w:r>
      <w:r>
        <w:rPr>
          <w:rFonts w:ascii="Times New Roman"/>
          <w:b w:val="false"/>
          <w:i w:val="false"/>
          <w:color w:val="000000"/>
          <w:sz w:val="28"/>
        </w:rPr>
        <w:t xml:space="preserve"> сәйкес мына мәселелерді қамтамасыз етсін (келісім бойынша).</w:t>
      </w:r>
      <w:r>
        <w:br/>
      </w:r>
      <w:r>
        <w:rPr>
          <w:rFonts w:ascii="Times New Roman"/>
          <w:b w:val="false"/>
          <w:i w:val="false"/>
          <w:color w:val="000000"/>
          <w:sz w:val="28"/>
        </w:rPr>
        <w:t>
</w:t>
      </w:r>
      <w:r>
        <w:rPr>
          <w:rFonts w:ascii="Times New Roman"/>
          <w:b w:val="false"/>
          <w:i w:val="false"/>
          <w:color w:val="000000"/>
          <w:sz w:val="28"/>
        </w:rPr>
        <w:t>
      1) аудандық қорғаныс істері жөніндегі бөліміне тіркеуге алынушыларды медициналық тексеруден өткізу кезінде жан-жақты көмек көрсету жөніндегі шараларды әзірлесін, бұл іске тәжірибелі дәрігерлер мен қажетті орта медициналық қызметкерлерді қатыстырсын;</w:t>
      </w:r>
      <w:r>
        <w:br/>
      </w:r>
      <w:r>
        <w:rPr>
          <w:rFonts w:ascii="Times New Roman"/>
          <w:b w:val="false"/>
          <w:i w:val="false"/>
          <w:color w:val="000000"/>
          <w:sz w:val="28"/>
        </w:rPr>
        <w:t>
</w:t>
      </w:r>
      <w:r>
        <w:rPr>
          <w:rFonts w:ascii="Times New Roman"/>
          <w:b w:val="false"/>
          <w:i w:val="false"/>
          <w:color w:val="000000"/>
          <w:sz w:val="28"/>
        </w:rPr>
        <w:t>
      2) 2009 жылғы 1 қаңтарға дейін аудандық қорғаныс істері</w:t>
      </w:r>
      <w:r>
        <w:br/>
      </w:r>
      <w:r>
        <w:rPr>
          <w:rFonts w:ascii="Times New Roman"/>
          <w:b w:val="false"/>
          <w:i w:val="false"/>
          <w:color w:val="000000"/>
          <w:sz w:val="28"/>
        </w:rPr>
        <w:t>
жөніндегі бөліміне 1992 жылы туылған жастарға амбулаториялық есепте тұрған науқастанушылардың қажетті медициналық құжаттарын, сондай-ақ туберкулез, наркологиялық, тері-венерологиялық және психоневрологиялық диспансерінде, жасөспірімдер кабинеттерінде, сонымен қатар жұқпалы науқастар ауруханасында есепте тұрғандардың тізімін тапсырсын;</w:t>
      </w:r>
      <w:r>
        <w:br/>
      </w:r>
      <w:r>
        <w:rPr>
          <w:rFonts w:ascii="Times New Roman"/>
          <w:b w:val="false"/>
          <w:i w:val="false"/>
          <w:color w:val="000000"/>
          <w:sz w:val="28"/>
        </w:rPr>
        <w:t>
</w:t>
      </w:r>
      <w:r>
        <w:rPr>
          <w:rFonts w:ascii="Times New Roman"/>
          <w:b w:val="false"/>
          <w:i w:val="false"/>
          <w:color w:val="000000"/>
          <w:sz w:val="28"/>
        </w:rPr>
        <w:t>
      3) тіркеуге алуға дейін 1992 жылы туылған барлық жастарды қажетті медициналық тексеруден өткізсін;</w:t>
      </w:r>
      <w:r>
        <w:br/>
      </w:r>
      <w:r>
        <w:rPr>
          <w:rFonts w:ascii="Times New Roman"/>
          <w:b w:val="false"/>
          <w:i w:val="false"/>
          <w:color w:val="000000"/>
          <w:sz w:val="28"/>
        </w:rPr>
        <w:t>
</w:t>
      </w:r>
      <w:r>
        <w:rPr>
          <w:rFonts w:ascii="Times New Roman"/>
          <w:b w:val="false"/>
          <w:i w:val="false"/>
          <w:color w:val="000000"/>
          <w:sz w:val="28"/>
        </w:rPr>
        <w:t>
      4) ауыратыны анықталған жасөспірімдердің арасындағы сауықтыру жұмыстарын тікелей медициналық тексеру кезінде бастасын, олардың тізімін осы жасөспірімдердің тұрғылықты жерлеріндегі емхананың маман-дәрігерлеріне тапсырсын:</w:t>
      </w:r>
      <w:r>
        <w:br/>
      </w:r>
      <w:r>
        <w:rPr>
          <w:rFonts w:ascii="Times New Roman"/>
          <w:b w:val="false"/>
          <w:i w:val="false"/>
          <w:color w:val="000000"/>
          <w:sz w:val="28"/>
        </w:rPr>
        <w:t>
</w:t>
      </w:r>
      <w:r>
        <w:rPr>
          <w:rFonts w:ascii="Times New Roman"/>
          <w:b w:val="false"/>
          <w:i w:val="false"/>
          <w:color w:val="000000"/>
          <w:sz w:val="28"/>
        </w:rPr>
        <w:t>
7. Балқаш аудандық жұмыспен қамту және әлеуметтік бағдарламалар бөлімі мемлекеттік мекемесінің бастығы (Сқабаев Бақыт) Қорғаныс істері жөніндегі бөліміне 2009 жылдың қаңтар айының 7-нен наурыз айының 30-на дейін шақыру учаскесіне техникалық қызмет пен іс-қағазын басуға ақылы қоғамдық жұмысқа тартылғандар есебінен қажетті адамдар бөлу тапсырылсын.</w:t>
      </w:r>
      <w:r>
        <w:br/>
      </w:r>
      <w:r>
        <w:rPr>
          <w:rFonts w:ascii="Times New Roman"/>
          <w:b w:val="false"/>
          <w:i w:val="false"/>
          <w:color w:val="000000"/>
          <w:sz w:val="28"/>
        </w:rPr>
        <w:t>
</w:t>
      </w:r>
      <w:r>
        <w:rPr>
          <w:rFonts w:ascii="Times New Roman"/>
          <w:b w:val="false"/>
          <w:i w:val="false"/>
          <w:color w:val="000000"/>
          <w:sz w:val="28"/>
        </w:rPr>
        <w:t>
      1) аудандық қорғаныс істері жөніндегі бөліміне мүгедек деп танылатын 1992 жылы туылған жастар туралы мәліметтер тапсырсын.</w:t>
      </w:r>
      <w:r>
        <w:br/>
      </w:r>
      <w:r>
        <w:rPr>
          <w:rFonts w:ascii="Times New Roman"/>
          <w:b w:val="false"/>
          <w:i w:val="false"/>
          <w:color w:val="000000"/>
          <w:sz w:val="28"/>
        </w:rPr>
        <w:t>
</w:t>
      </w:r>
      <w:r>
        <w:rPr>
          <w:rFonts w:ascii="Times New Roman"/>
          <w:b w:val="false"/>
          <w:i w:val="false"/>
          <w:color w:val="000000"/>
          <w:sz w:val="28"/>
        </w:rPr>
        <w:t>
8. Балқаш аудандық білім бөлімі мемлекеттік мекемесінің бастығы (Нұрпейісова Назым) тіркеуге алу кезінде:</w:t>
      </w:r>
      <w:r>
        <w:br/>
      </w:r>
      <w:r>
        <w:rPr>
          <w:rFonts w:ascii="Times New Roman"/>
          <w:b w:val="false"/>
          <w:i w:val="false"/>
          <w:color w:val="000000"/>
          <w:sz w:val="28"/>
        </w:rPr>
        <w:t>
</w:t>
      </w:r>
      <w:r>
        <w:rPr>
          <w:rFonts w:ascii="Times New Roman"/>
          <w:b w:val="false"/>
          <w:i w:val="false"/>
          <w:color w:val="000000"/>
          <w:sz w:val="28"/>
        </w:rPr>
        <w:t>
      1) аудандық қорғаныс істері жөніндегі бөлімінің құзырына орта білімі жоқ жастарды анықтау үшін мұғалім-педагогтарды бөлсін.</w:t>
      </w:r>
      <w:r>
        <w:br/>
      </w:r>
      <w:r>
        <w:rPr>
          <w:rFonts w:ascii="Times New Roman"/>
          <w:b w:val="false"/>
          <w:i w:val="false"/>
          <w:color w:val="000000"/>
          <w:sz w:val="28"/>
        </w:rPr>
        <w:t>
</w:t>
      </w:r>
      <w:r>
        <w:rPr>
          <w:rFonts w:ascii="Times New Roman"/>
          <w:b w:val="false"/>
          <w:i w:val="false"/>
          <w:color w:val="000000"/>
          <w:sz w:val="28"/>
        </w:rPr>
        <w:t>
      2) 1992 жылы туылған жастар арасынан әскери оқу орындарына түсетін кандидаттарды іріктеп алу жұмысын жүргізсін.</w:t>
      </w:r>
      <w:r>
        <w:br/>
      </w:r>
      <w:r>
        <w:rPr>
          <w:rFonts w:ascii="Times New Roman"/>
          <w:b w:val="false"/>
          <w:i w:val="false"/>
          <w:color w:val="000000"/>
          <w:sz w:val="28"/>
        </w:rPr>
        <w:t>
</w:t>
      </w:r>
      <w:r>
        <w:rPr>
          <w:rFonts w:ascii="Times New Roman"/>
          <w:b w:val="false"/>
          <w:i w:val="false"/>
          <w:color w:val="000000"/>
          <w:sz w:val="28"/>
        </w:rPr>
        <w:t xml:space="preserve">
9. Балқаш аудандық дене тәрбиесі және спорт бөлімі мемлекеттік мекемесінің бастығы (Жақыпов Қахар Рахметұлы) </w:t>
      </w:r>
      <w:r>
        <w:br/>
      </w:r>
      <w:r>
        <w:rPr>
          <w:rFonts w:ascii="Times New Roman"/>
          <w:b w:val="false"/>
          <w:i w:val="false"/>
          <w:color w:val="000000"/>
          <w:sz w:val="28"/>
        </w:rPr>
        <w:t>
</w:t>
      </w:r>
      <w:r>
        <w:rPr>
          <w:rFonts w:ascii="Times New Roman"/>
          <w:b w:val="false"/>
          <w:i w:val="false"/>
          <w:color w:val="000000"/>
          <w:sz w:val="28"/>
        </w:rPr>
        <w:t>
      1) кәсіпорындарда, ұйымдарда және оқу орындарында әскери қолданбалы спорт түрлері бойынша жастардың дайындығына бақылауды жүзеге асырсын;</w:t>
      </w:r>
      <w:r>
        <w:br/>
      </w:r>
      <w:r>
        <w:rPr>
          <w:rFonts w:ascii="Times New Roman"/>
          <w:b w:val="false"/>
          <w:i w:val="false"/>
          <w:color w:val="000000"/>
          <w:sz w:val="28"/>
        </w:rPr>
        <w:t>
</w:t>
      </w:r>
      <w:r>
        <w:rPr>
          <w:rFonts w:ascii="Times New Roman"/>
          <w:b w:val="false"/>
          <w:i w:val="false"/>
          <w:color w:val="000000"/>
          <w:sz w:val="28"/>
        </w:rPr>
        <w:t>
      2) тіркеуге алу кезінде шақырылушы жастар арасында әскери потриоттық мәселелер бойынша тәрбиелік және түсініктеме жұмыстарын ұйымдастырып, өткізсін.</w:t>
      </w:r>
      <w:r>
        <w:br/>
      </w:r>
      <w:r>
        <w:rPr>
          <w:rFonts w:ascii="Times New Roman"/>
          <w:b w:val="false"/>
          <w:i w:val="false"/>
          <w:color w:val="000000"/>
          <w:sz w:val="28"/>
        </w:rPr>
        <w:t>
</w:t>
      </w:r>
      <w:r>
        <w:rPr>
          <w:rFonts w:ascii="Times New Roman"/>
          <w:b w:val="false"/>
          <w:i w:val="false"/>
          <w:color w:val="000000"/>
          <w:sz w:val="28"/>
        </w:rPr>
        <w:t>
10. Балқаш ауданының қорғаныс істері жөніндегі бөлімі мемлекеттік мекемесінің бастығы (Көшербаев Марат Жеңісұлы) осы қаулының орындалу барысы және азаматтарды әскерге шақыру учаскелерінде тіркеуге алу қорытындысы туралы аудан әкіміне 2010 жылдың 20 сәуіріне дейін ақпарат тапсырсын (келісім бойынша).</w:t>
      </w:r>
      <w:r>
        <w:br/>
      </w:r>
      <w:r>
        <w:rPr>
          <w:rFonts w:ascii="Times New Roman"/>
          <w:b w:val="false"/>
          <w:i w:val="false"/>
          <w:color w:val="000000"/>
          <w:sz w:val="28"/>
        </w:rPr>
        <w:t>
</w:t>
      </w:r>
      <w:r>
        <w:rPr>
          <w:rFonts w:ascii="Times New Roman"/>
          <w:b w:val="false"/>
          <w:i w:val="false"/>
          <w:color w:val="000000"/>
          <w:sz w:val="28"/>
        </w:rPr>
        <w:t>
11. Осы шешімнің орындалуын бақылау аудан әкімінің орынбасары Б.Рахымбаевка жүктелсін.</w:t>
      </w:r>
      <w:r>
        <w:br/>
      </w:r>
      <w:r>
        <w:rPr>
          <w:rFonts w:ascii="Times New Roman"/>
          <w:b w:val="false"/>
          <w:i w:val="false"/>
          <w:color w:val="000000"/>
          <w:sz w:val="28"/>
        </w:rPr>
        <w:t>
</w:t>
      </w:r>
      <w:r>
        <w:rPr>
          <w:rFonts w:ascii="Times New Roman"/>
          <w:b w:val="false"/>
          <w:i w:val="false"/>
          <w:color w:val="000000"/>
          <w:sz w:val="28"/>
        </w:rPr>
        <w:t>
12. Осы шешім баспасөзден алғаш ресми жарияланғаннан кейін күнтізбелік он күн өткен соң қолданысқа енгізілсін.</w:t>
      </w:r>
    </w:p>
    <w:bookmarkEnd w:id="0"/>
    <w:p>
      <w:pPr>
        <w:spacing w:after="0"/>
        <w:ind w:left="0"/>
        <w:jc w:val="both"/>
      </w:pPr>
      <w:r>
        <w:rPr>
          <w:rFonts w:ascii="Times New Roman"/>
          <w:b w:val="false"/>
          <w:i/>
          <w:color w:val="000000"/>
          <w:sz w:val="28"/>
        </w:rPr>
        <w:t>      Аудан әкімі                                Е. Қошанбеков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