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2013" w14:textId="0cc2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22 желтоқсан 2008 жылғы "Балқаш ауданының 2009 жылға арналған бюджеті туралы" 16-74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2009 жылғы 17 наурыздағы N 17-79 шешімі. Алматы облысының Әділет департаменті Балқаш ауданының әділет басқармасында 2009 жылы 2 сәуірде N 2-6-54 тіркелді. Күші жойылды - Алматы облысы Балқаш аудандық мәслихатының 2010 жылғы 29 наурыздағы N 29-155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2010.03.29 N 29-155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мәслихатының 2009 жылғы 13 ақпандағы N 111 шешімінің негізінде,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Балқаш аудандық мәслихатының 2008 жылғы 22 желтоқсандағы "Балқаш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16-74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2009 жылы 8 қаңтардағы нормативтік құқықтық актілерді мемлекеттік тіркеу тізілімінде N 2-6-52 нөмірімен тіркелген, 2009 жылғы 17 қаңтар күнгі N 4 (7226) "Балқаш өңірі" газетінде жарияланған шешіміне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"1781734" саны "1790534"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трансферттердің түсімдері" деген жол бойынша "1741195" саны "1743695"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басқарудың жоғары тұрған органдарынан түсетін трансферттер" деген жол бойынша "1741195" саны "1743695"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түсімдер" деген жол бойынша "1741195" саны "1743695"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"Мақсатты даму трансферттері" деген жол бойынша "265922" саны "268422"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 қалдықтарының қозғалысы" деген жол бойынша "6300"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 қалдықтары" деген жол бойынша "6300"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 бос қалдықтары" деген жол бойынша "6300"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"1781734" саны "1790534"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"1018615" саны "1019193"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саласындағы өзге де қызметтер" деген жол бойынша "29024" саны "29602"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 бойынша "10164" саны "29602"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бөлімінің қызметін қамтамасыз ету" деген жол бойынша "10164" саны "10742"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органдардың аппараттары" деген жол бойынша "9814" саны "10392"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"293717" саны "296217"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шаруашылығы" деген жол бойынша "82039" саны "84539"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жол бойынша "82039" саны "84539"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жайластыру" деген жол бойынша "51053" саны "53553"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 қаражаты есебінен" деген жол бойынша "13500" саны "16000"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"132790" саны "133490"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кеңістікті ұйымдастыру жөніндегі өзге де қызметтер" деген жол бойынша "11192" саны "11892"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ішкі саясат бөлімі" деген жол бойынша "3710" саны "4410"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саясаты саласындағы өңірлік бағдарламаларды іске асыру" деген жол бойынша "232" саны "932"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 орман, балық шаруашылығы, ерекше қорғалатын табиғи аумақтар, қоршаған ортаны және жануарлар дүниесін қорғау, жер қатынастары" деген жол бойынша "11801" саны "12401"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қатынастары" деген жол бойынша "4957" саны "5557"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 қатынастары бөлімі" деген жол бойынша "4957" саны "5557"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бөлімінің қызметін қамтамасыз ету" деген жол бойынша "4957" саны "5557"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органдардың аппараттары" деген жол бойынша "4807" саны "5407"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 әкімінің аппараты" деген жол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қалаларда, кенттерде, ауылдарда (селоларда), ауылдық (селолық) округтерде автомобиль жолдарының жұмыс істеуін қамтамасыз ету" деген жол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бөлім" деген жол бойынша "29980"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 жұмыс істеуін қамтамасыз ету" деген жол бойынша "29980"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"31220" саны "35642"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"28055" саны "32477"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және техногендік сипаттағы төтенше жағдайларды жою үшін ауданның (облыстық маңызы бар қаланың) жергілікті атқарушы органның төтенше резерві" деген жол бойынша "8708"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органның резерві" деген жол бойынша "2488"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"Соттардың шешімі бойынша міндеттемелерді орындауға арналған ауданның (облыстық маңызы бар қаланың) жергілікті атқарушы органның резерві" деген жол бойынша "1244" саны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 бойынша "2885" саны "7307"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бөлімінің қызметін қамтамасыз ету" деген жол бойынша "2885" саны "7307"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органдардың аппараттары" деген жол бойынша "2735" саны "7157"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жылғы 01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Ескентаев Сағынбай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Ақылбеков Қанат Ақылбекұлы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Балқаш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Рақышев Нұрланбек Рахатұлы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 "Балқаш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16-74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наурыз N 17-79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74"/>
        <w:gridCol w:w="433"/>
        <w:gridCol w:w="413"/>
        <w:gridCol w:w="8693"/>
        <w:gridCol w:w="16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салық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473"/>
        <w:gridCol w:w="473"/>
        <w:gridCol w:w="8633"/>
        <w:gridCol w:w="16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өндірісінің (авиациялықты қоспағанда),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– 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бензин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өндірісінің (авиациялықты қоспағанда),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– 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дизель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лицензиялық 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 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көлік құралдарын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белдеуінде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төлем ақы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соңдай - ақ соттың шет ел соттары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парақтың,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 – 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 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қаруды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және аэрозольды газды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қоспағанда)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да салық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даму трансферттері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Компенсацияға арналған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1"/>
        <w:gridCol w:w="653"/>
        <w:gridCol w:w="693"/>
        <w:gridCol w:w="673"/>
        <w:gridCol w:w="1290"/>
        <w:gridCol w:w="7056"/>
        <w:gridCol w:w="1812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1790534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129176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іс-шаралар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атқару қызметі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 қорғау қызметі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1019193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910388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909579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896864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- интернаттар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негізі орта және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мектептер, мектеп – балабақшалар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841749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1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 - 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іс–шараларын жүзеге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97176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3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</w:p>
        </w:tc>
      </w:tr>
      <w:tr>
        <w:trPr>
          <w:trHeight w:val="14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ақы төлеу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мамандарын әлеуметтік қолдау іс-шараларын жүзеге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жүзеге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296217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үй-шаруашылығы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171153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171153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99696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71457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Елді–мекендерді көркейту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13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іс–шараларын жүзеге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іс–шараларын жүзеге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іс–шараларын жүзеге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іс–шараларын жүзеге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жоспарын әзірлеуге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жоспарын әзірлеуге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органның резерві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төтенше резерві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шешімі бойынша міндеттемелерді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бойынша сальдо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