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d04c" w14:textId="c4ed0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ауданының 2010-2012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2009 жылғы 28 желтоқсандағы N 26-133 шешімі. Алматы облысының Әділет департаменті Балқаш ауданының Әділет басқармасында 2010 жылы 06 ақпанда N 2-6-63 тіркелді. Күші жойылды - Алматы облысы Балқаш аудандық мәслихатының 2011 жылғы 28 наурыздағы N 44-209 шешімімен</w:t>
      </w:r>
    </w:p>
    <w:p>
      <w:pPr>
        <w:spacing w:after="0"/>
        <w:ind w:left="0"/>
        <w:jc w:val="both"/>
      </w:pPr>
      <w:r>
        <w:rPr>
          <w:rFonts w:ascii="Times New Roman"/>
          <w:b w:val="false"/>
          <w:i w:val="false"/>
          <w:color w:val="ff0000"/>
          <w:sz w:val="28"/>
        </w:rPr>
        <w:t>      Ескерту. Күші жойылды - Алматы облысы Балқаш аудандық мәслихатының 2011.03.28 N 44-209 Шешімімен</w:t>
      </w:r>
    </w:p>
    <w:bookmarkStart w:name="z1" w:id="0"/>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9-бабына</w:t>
      </w:r>
      <w:r>
        <w:rPr>
          <w:rFonts w:ascii="Times New Roman"/>
          <w:b w:val="false"/>
          <w:i w:val="false"/>
          <w:color w:val="000000"/>
          <w:sz w:val="28"/>
        </w:rPr>
        <w:t xml:space="preserve"> және "2010-2012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Балқаш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2010 – 2012 жылдарға арналған аудандық бюджет тиесінше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2010 жылға төмендегі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- 2118077 мың теңге, оның ішінде:</w:t>
      </w:r>
      <w:r>
        <w:br/>
      </w:r>
      <w:r>
        <w:rPr>
          <w:rFonts w:ascii="Times New Roman"/>
          <w:b w:val="false"/>
          <w:i w:val="false"/>
          <w:color w:val="000000"/>
          <w:sz w:val="28"/>
        </w:rPr>
        <w:t>
      салықтық түсімдер бойынша - 42660,0 мың теңге;</w:t>
      </w:r>
      <w:r>
        <w:br/>
      </w:r>
      <w:r>
        <w:rPr>
          <w:rFonts w:ascii="Times New Roman"/>
          <w:b w:val="false"/>
          <w:i w:val="false"/>
          <w:color w:val="000000"/>
          <w:sz w:val="28"/>
        </w:rPr>
        <w:t>
      салықтық емес түсімдер бойынша – 5835,0 мың теңге;</w:t>
      </w:r>
      <w:r>
        <w:br/>
      </w:r>
      <w:r>
        <w:rPr>
          <w:rFonts w:ascii="Times New Roman"/>
          <w:b w:val="false"/>
          <w:i w:val="false"/>
          <w:color w:val="000000"/>
          <w:sz w:val="28"/>
        </w:rPr>
        <w:t>
      негізгі капиталды сатудан түскен түсімдер бойынша - 10926,0 мың теңге;</w:t>
      </w:r>
      <w:r>
        <w:br/>
      </w:r>
      <w:r>
        <w:rPr>
          <w:rFonts w:ascii="Times New Roman"/>
          <w:b w:val="false"/>
          <w:i w:val="false"/>
          <w:color w:val="000000"/>
          <w:sz w:val="28"/>
        </w:rPr>
        <w:t>
      трансферттердің түсімдері бойынша - 1908384,0 мың теңге;</w:t>
      </w:r>
      <w:r>
        <w:br/>
      </w:r>
      <w:r>
        <w:rPr>
          <w:rFonts w:ascii="Times New Roman"/>
          <w:b w:val="false"/>
          <w:i w:val="false"/>
          <w:color w:val="000000"/>
          <w:sz w:val="28"/>
        </w:rPr>
        <w:t>
      республикалық бюджеттен түсетін трансферттер – барлығы – 276517,0 мың теңге, оның ішінде:</w:t>
      </w:r>
      <w:r>
        <w:br/>
      </w:r>
      <w:r>
        <w:rPr>
          <w:rFonts w:ascii="Times New Roman"/>
          <w:b w:val="false"/>
          <w:i w:val="false"/>
          <w:color w:val="000000"/>
          <w:sz w:val="28"/>
        </w:rPr>
        <w:t>
      білім беруге - 56827,0 мың теңге;</w:t>
      </w:r>
      <w:r>
        <w:br/>
      </w:r>
      <w:r>
        <w:rPr>
          <w:rFonts w:ascii="Times New Roman"/>
          <w:b w:val="false"/>
          <w:i w:val="false"/>
          <w:color w:val="000000"/>
          <w:sz w:val="28"/>
        </w:rPr>
        <w:t>
      әлеуметтік көмекке – 1522,0 мың теңге;</w:t>
      </w:r>
      <w:r>
        <w:br/>
      </w:r>
      <w:r>
        <w:rPr>
          <w:rFonts w:ascii="Times New Roman"/>
          <w:b w:val="false"/>
          <w:i w:val="false"/>
          <w:color w:val="000000"/>
          <w:sz w:val="28"/>
        </w:rPr>
        <w:t>
      елді мекендер саласының мамандарын әлеуметтік қолдау шараларын іске асыру үшін - 3145,0 мың теңге;</w:t>
      </w:r>
      <w:r>
        <w:br/>
      </w:r>
      <w:r>
        <w:rPr>
          <w:rFonts w:ascii="Times New Roman"/>
          <w:b w:val="false"/>
          <w:i w:val="false"/>
          <w:color w:val="000000"/>
          <w:sz w:val="28"/>
        </w:rPr>
        <w:t>
      білім беру объектілерін күрделі жөндеуге - 30000,0 мың теңге;</w:t>
      </w:r>
      <w:r>
        <w:br/>
      </w:r>
      <w:r>
        <w:rPr>
          <w:rFonts w:ascii="Times New Roman"/>
          <w:b w:val="false"/>
          <w:i w:val="false"/>
          <w:color w:val="000000"/>
          <w:sz w:val="28"/>
        </w:rPr>
        <w:t>
      аудандық маңызы бар автомобиль жолдарды мен көшелерін жөндеу және күтіп ұстауға – 9668,0 мың теңге;</w:t>
      </w:r>
      <w:r>
        <w:br/>
      </w:r>
      <w:r>
        <w:rPr>
          <w:rFonts w:ascii="Times New Roman"/>
          <w:b w:val="false"/>
          <w:i w:val="false"/>
          <w:color w:val="000000"/>
          <w:sz w:val="28"/>
        </w:rPr>
        <w:t>
      елді мекендерді аббатандыруға - 30890,0 мың теңге;</w:t>
      </w:r>
      <w:r>
        <w:br/>
      </w:r>
      <w:r>
        <w:rPr>
          <w:rFonts w:ascii="Times New Roman"/>
          <w:b w:val="false"/>
          <w:i w:val="false"/>
          <w:color w:val="000000"/>
          <w:sz w:val="28"/>
        </w:rPr>
        <w:t>
      жастар тәжірибесі бағдарламасын кеңейтуге – 4800,0 мың теңге;</w:t>
      </w:r>
      <w:r>
        <w:br/>
      </w:r>
      <w:r>
        <w:rPr>
          <w:rFonts w:ascii="Times New Roman"/>
          <w:b w:val="false"/>
          <w:i w:val="false"/>
          <w:color w:val="000000"/>
          <w:sz w:val="28"/>
        </w:rPr>
        <w:t>
      әлеуметтік жұмыс орындарын құру – 7200,0 мың теңге;</w:t>
      </w:r>
      <w:r>
        <w:br/>
      </w:r>
      <w:r>
        <w:rPr>
          <w:rFonts w:ascii="Times New Roman"/>
          <w:b w:val="false"/>
          <w:i w:val="false"/>
          <w:color w:val="000000"/>
          <w:sz w:val="28"/>
        </w:rPr>
        <w:t>
      дамытуға арналған мақсатты трансферттер – 92347,0 мың теңге, оның ішінде:</w:t>
      </w:r>
      <w:r>
        <w:br/>
      </w:r>
      <w:r>
        <w:rPr>
          <w:rFonts w:ascii="Times New Roman"/>
          <w:b w:val="false"/>
          <w:i w:val="false"/>
          <w:color w:val="000000"/>
          <w:sz w:val="28"/>
        </w:rPr>
        <w:t>
      инженерлік – коммуникациялық инфрақұрылымды дамытуға және жайғастыруға – 50000,0 мың теңге;</w:t>
      </w:r>
      <w:r>
        <w:br/>
      </w:r>
      <w:r>
        <w:rPr>
          <w:rFonts w:ascii="Times New Roman"/>
          <w:b w:val="false"/>
          <w:i w:val="false"/>
          <w:color w:val="000000"/>
          <w:sz w:val="28"/>
        </w:rPr>
        <w:t>
      субвенциялар – 1423492,0 мың теңге.</w:t>
      </w:r>
      <w:r>
        <w:br/>
      </w:r>
      <w:r>
        <w:rPr>
          <w:rFonts w:ascii="Times New Roman"/>
          <w:b w:val="false"/>
          <w:i w:val="false"/>
          <w:color w:val="000000"/>
          <w:sz w:val="28"/>
        </w:rPr>
        <w:t>
</w:t>
      </w:r>
      <w:r>
        <w:rPr>
          <w:rFonts w:ascii="Times New Roman"/>
          <w:b w:val="false"/>
          <w:i w:val="false"/>
          <w:color w:val="000000"/>
          <w:sz w:val="28"/>
        </w:rPr>
        <w:t>
      2) шығындар – 2118077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Алматы облысы Балқаш аудандық мәслихатының 2010.02.10 </w:t>
      </w:r>
      <w:r>
        <w:rPr>
          <w:rFonts w:ascii="Times New Roman"/>
          <w:b w:val="false"/>
          <w:i w:val="false"/>
          <w:color w:val="000000"/>
          <w:sz w:val="28"/>
        </w:rPr>
        <w:t>N 27-139</w:t>
      </w:r>
      <w:r>
        <w:rPr>
          <w:rFonts w:ascii="Times New Roman"/>
          <w:b w:val="false"/>
          <w:i w:val="false"/>
          <w:color w:val="ff0000"/>
          <w:sz w:val="28"/>
        </w:rPr>
        <w:t xml:space="preserve"> (2010 жылдың 1 қаңтарынан бастап қолданысқа енгізіледі); 2010.04.19 </w:t>
      </w:r>
      <w:r>
        <w:rPr>
          <w:rFonts w:ascii="Times New Roman"/>
          <w:b w:val="false"/>
          <w:i w:val="false"/>
          <w:color w:val="000000"/>
          <w:sz w:val="28"/>
        </w:rPr>
        <w:t>N 30-158</w:t>
      </w:r>
      <w:r>
        <w:rPr>
          <w:rFonts w:ascii="Times New Roman"/>
          <w:b w:val="false"/>
          <w:i w:val="false"/>
          <w:color w:val="ff0000"/>
          <w:sz w:val="28"/>
        </w:rPr>
        <w:t xml:space="preserve"> (2010 жылдың 1 қаңтарынан бастап қолданысқа енгізіледі); 2010.06.23 </w:t>
      </w:r>
      <w:r>
        <w:rPr>
          <w:rFonts w:ascii="Times New Roman"/>
          <w:b w:val="false"/>
          <w:i w:val="false"/>
          <w:color w:val="000000"/>
          <w:sz w:val="28"/>
        </w:rPr>
        <w:t>N 32-165</w:t>
      </w:r>
      <w:r>
        <w:rPr>
          <w:rFonts w:ascii="Times New Roman"/>
          <w:b w:val="false"/>
          <w:i w:val="false"/>
          <w:color w:val="ff0000"/>
          <w:sz w:val="28"/>
        </w:rPr>
        <w:t xml:space="preserve"> (2010 жылдың 1 қаңтарынан бастап қолданысқа енгізіледі); 2010.08.24 </w:t>
      </w:r>
      <w:r>
        <w:rPr>
          <w:rFonts w:ascii="Times New Roman"/>
          <w:b w:val="false"/>
          <w:i w:val="false"/>
          <w:color w:val="000000"/>
          <w:sz w:val="28"/>
        </w:rPr>
        <w:t>N 33-171</w:t>
      </w:r>
      <w:r>
        <w:rPr>
          <w:rFonts w:ascii="Times New Roman"/>
          <w:b w:val="false"/>
          <w:i w:val="false"/>
          <w:color w:val="ff0000"/>
          <w:sz w:val="28"/>
        </w:rPr>
        <w:t xml:space="preserve"> (2010 жылдың 1 қаңтарынан бастап қолданысқа енгізіледі); 2010.10.25 </w:t>
      </w:r>
      <w:r>
        <w:rPr>
          <w:rFonts w:ascii="Times New Roman"/>
          <w:b w:val="false"/>
          <w:i w:val="false"/>
          <w:color w:val="000000"/>
          <w:sz w:val="28"/>
        </w:rPr>
        <w:t>N 37-181</w:t>
      </w:r>
      <w:r>
        <w:rPr>
          <w:rFonts w:ascii="Times New Roman"/>
          <w:b w:val="false"/>
          <w:i w:val="false"/>
          <w:color w:val="ff0000"/>
          <w:sz w:val="28"/>
        </w:rPr>
        <w:t xml:space="preserve"> (2010 жылдың 1 қаңтарынан бастап қолданысқа енгізіледі); 2010.12.08 </w:t>
      </w:r>
      <w:r>
        <w:rPr>
          <w:rFonts w:ascii="Times New Roman"/>
          <w:b w:val="false"/>
          <w:i w:val="false"/>
          <w:color w:val="000000"/>
          <w:sz w:val="28"/>
        </w:rPr>
        <w:t>N 40-189</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"Жеке табыс салығы", "Әлеуметтік салық", "Жер үсті көздерінің су ресурстарын пайдалануға төленетін ақы" және "Қоршаған ортаға эмиссия үшін төленетін ақы" кодтары бойынша түсімдер бірыңғай бюджеттік жіктеу кірістерінің жіктелуі аудандық бюджетке 100 % - мөлшерде түсетіні белгіленсін.</w:t>
      </w:r>
      <w:r>
        <w:br/>
      </w:r>
      <w:r>
        <w:rPr>
          <w:rFonts w:ascii="Times New Roman"/>
          <w:b w:val="false"/>
          <w:i w:val="false"/>
          <w:color w:val="000000"/>
          <w:sz w:val="28"/>
        </w:rPr>
        <w:t>
</w:t>
      </w:r>
      <w:r>
        <w:rPr>
          <w:rFonts w:ascii="Times New Roman"/>
          <w:b w:val="false"/>
          <w:i w:val="false"/>
          <w:color w:val="000000"/>
          <w:sz w:val="28"/>
        </w:rPr>
        <w:t>
      3. 2010 жылға арналған аудандық бюджетте облыстық бюджеттен аудан бюджетіне берілетін субвенция 1423492,0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4. Қазақстан Республикасында 2005-2010 жылдарға арналған білім беруді дамытудың мемлекеттік бағдарламасын іске асыру үшін, аудандық бюджетте </w:t>
      </w:r>
      <w:r>
        <w:rPr>
          <w:rFonts w:ascii="Times New Roman"/>
          <w:b w:val="false"/>
          <w:i w:val="false"/>
          <w:color w:val="000000"/>
          <w:sz w:val="28"/>
        </w:rPr>
        <w:t>4-қосымшаға</w:t>
      </w:r>
      <w:r>
        <w:rPr>
          <w:rFonts w:ascii="Times New Roman"/>
          <w:b w:val="false"/>
          <w:i w:val="false"/>
          <w:color w:val="000000"/>
          <w:sz w:val="28"/>
        </w:rPr>
        <w:t xml:space="preserve"> сәйкес, аудан бюджетіне республикалық бюджет қаражаты есебінен 31487,0 мың теңге ағымдағы нысаналы трансферттер ескерілсін, оның ішінде:</w:t>
      </w:r>
      <w:r>
        <w:br/>
      </w:r>
      <w:r>
        <w:rPr>
          <w:rFonts w:ascii="Times New Roman"/>
          <w:b w:val="false"/>
          <w:i w:val="false"/>
          <w:color w:val="000000"/>
          <w:sz w:val="28"/>
        </w:rPr>
        <w:t>
      мемлекеттік бастауыш, негізгі орта және жалпы орта білім беру мекемелерінде лингофон және мультимедия кабинеттерін құруға - 11082,0 мың теңге;</w:t>
      </w:r>
      <w:r>
        <w:br/>
      </w:r>
      <w:r>
        <w:rPr>
          <w:rFonts w:ascii="Times New Roman"/>
          <w:b w:val="false"/>
          <w:i w:val="false"/>
          <w:color w:val="000000"/>
          <w:sz w:val="28"/>
        </w:rPr>
        <w:t>
      мемлекеттік бастауыш, негізгі орта және жалпы орта білім беру мекемелеріндегі физика, химия, биология кабинеттерін оқу құралдарымен жабдықтауға – 12291,0 мың теңге;</w:t>
      </w:r>
      <w:r>
        <w:br/>
      </w:r>
      <w:r>
        <w:rPr>
          <w:rFonts w:ascii="Times New Roman"/>
          <w:b w:val="false"/>
          <w:i w:val="false"/>
          <w:color w:val="000000"/>
          <w:sz w:val="28"/>
        </w:rPr>
        <w:t>
      мектеп жасына дейінгі мекемелерді оқу материалдарымен қамтамасыз етуге – 206,0 мың теңге.</w:t>
      </w:r>
      <w:r>
        <w:br/>
      </w:r>
      <w:r>
        <w:rPr>
          <w:rFonts w:ascii="Times New Roman"/>
          <w:b w:val="false"/>
          <w:i w:val="false"/>
          <w:color w:val="000000"/>
          <w:sz w:val="28"/>
        </w:rPr>
        <w:t>
</w:t>
      </w:r>
      <w:r>
        <w:rPr>
          <w:rFonts w:ascii="Times New Roman"/>
          <w:b w:val="false"/>
          <w:i w:val="false"/>
          <w:color w:val="000000"/>
          <w:sz w:val="28"/>
        </w:rPr>
        <w:t>
      5. 2010 жылға арналған аудандық бюджетте </w:t>
      </w:r>
      <w:r>
        <w:rPr>
          <w:rFonts w:ascii="Times New Roman"/>
          <w:b w:val="false"/>
          <w:i w:val="false"/>
          <w:color w:val="000000"/>
          <w:sz w:val="28"/>
        </w:rPr>
        <w:t>5-қосымшаға</w:t>
      </w:r>
      <w:r>
        <w:rPr>
          <w:rFonts w:ascii="Times New Roman"/>
          <w:b w:val="false"/>
          <w:i w:val="false"/>
          <w:color w:val="000000"/>
          <w:sz w:val="28"/>
        </w:rPr>
        <w:t xml:space="preserve"> сәйкес, аудан бюджетіне 36538,0 мың теңге ағымдағы нысаналы трансферттер ескерілсін:</w:t>
      </w:r>
      <w:r>
        <w:br/>
      </w:r>
      <w:r>
        <w:rPr>
          <w:rFonts w:ascii="Times New Roman"/>
          <w:b w:val="false"/>
          <w:i w:val="false"/>
          <w:color w:val="000000"/>
          <w:sz w:val="28"/>
        </w:rPr>
        <w:t>
      табысы аз отбасыларына 18 жасқа дейінгі балаларға мемлекеттік жәрдемақыларға – 5200,0 мың теңге;</w:t>
      </w:r>
      <w:r>
        <w:br/>
      </w:r>
      <w:r>
        <w:rPr>
          <w:rFonts w:ascii="Times New Roman"/>
          <w:b w:val="false"/>
          <w:i w:val="false"/>
          <w:color w:val="000000"/>
          <w:sz w:val="28"/>
        </w:rPr>
        <w:t>
      мемлекеттік атаулы әлеуметтік көмекке – 1000,0 мың теңге;</w:t>
      </w:r>
      <w:r>
        <w:br/>
      </w:r>
      <w:r>
        <w:rPr>
          <w:rFonts w:ascii="Times New Roman"/>
          <w:b w:val="false"/>
          <w:i w:val="false"/>
          <w:color w:val="000000"/>
          <w:sz w:val="28"/>
        </w:rPr>
        <w:t>
      тұрғын үй көмегіне – 11801,0 мың теңге;</w:t>
      </w:r>
      <w:r>
        <w:br/>
      </w:r>
      <w:r>
        <w:rPr>
          <w:rFonts w:ascii="Times New Roman"/>
          <w:b w:val="false"/>
          <w:i w:val="false"/>
          <w:color w:val="000000"/>
          <w:sz w:val="28"/>
        </w:rPr>
        <w:t>
      облыс әкімінің грантына – 1522,0 мың теңге;</w:t>
      </w:r>
      <w:r>
        <w:br/>
      </w:r>
      <w:r>
        <w:rPr>
          <w:rFonts w:ascii="Times New Roman"/>
          <w:b w:val="false"/>
          <w:i w:val="false"/>
          <w:color w:val="000000"/>
          <w:sz w:val="28"/>
        </w:rPr>
        <w:t>
      Алып қойылатын және жойылатын ауру жануарлардан алынатын өнімдер мен шикізаттың құнын иелеріне өтеуге 1222 мың теңге;</w:t>
      </w:r>
      <w:r>
        <w:br/>
      </w:r>
      <w:r>
        <w:rPr>
          <w:rFonts w:ascii="Times New Roman"/>
          <w:b w:val="false"/>
          <w:i w:val="false"/>
          <w:color w:val="000000"/>
          <w:sz w:val="28"/>
        </w:rPr>
        <w:t>
      Ветеринария облысындағы жергілікті атқарушы органдардың бөлімшелерін ұстауға 4634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Алматы облысы Балқаш аудандық мәслихатының 2010.02.10 </w:t>
      </w:r>
      <w:r>
        <w:rPr>
          <w:rFonts w:ascii="Times New Roman"/>
          <w:b w:val="false"/>
          <w:i w:val="false"/>
          <w:color w:val="000000"/>
          <w:sz w:val="28"/>
        </w:rPr>
        <w:t>N 27-139</w:t>
      </w:r>
      <w:r>
        <w:rPr>
          <w:rFonts w:ascii="Times New Roman"/>
          <w:b w:val="false"/>
          <w:i w:val="false"/>
          <w:color w:val="ff0000"/>
          <w:sz w:val="28"/>
        </w:rPr>
        <w:t xml:space="preserve"> (2010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2010 жылға арналған облыстық бюджетте елді мекендер саласының мамандарын әлеуметтік қолдау шараларын іске асыру үшін республикалық бюджет қаражаты есебінен </w:t>
      </w:r>
      <w:r>
        <w:rPr>
          <w:rFonts w:ascii="Times New Roman"/>
          <w:b w:val="false"/>
          <w:i w:val="false"/>
          <w:color w:val="000000"/>
          <w:sz w:val="28"/>
        </w:rPr>
        <w:t>6-қосымшаға</w:t>
      </w:r>
      <w:r>
        <w:rPr>
          <w:rFonts w:ascii="Times New Roman"/>
          <w:b w:val="false"/>
          <w:i w:val="false"/>
          <w:color w:val="000000"/>
          <w:sz w:val="28"/>
        </w:rPr>
        <w:t xml:space="preserve"> сәйкес, аудан бюджетіне – 22263,0 мың теңге сомасында кредит ескерілсін.</w:t>
      </w:r>
      <w:r>
        <w:br/>
      </w:r>
      <w:r>
        <w:rPr>
          <w:rFonts w:ascii="Times New Roman"/>
          <w:b w:val="false"/>
          <w:i w:val="false"/>
          <w:color w:val="000000"/>
          <w:sz w:val="28"/>
        </w:rPr>
        <w:t>
</w:t>
      </w:r>
      <w:r>
        <w:rPr>
          <w:rFonts w:ascii="Times New Roman"/>
          <w:b w:val="false"/>
          <w:i w:val="false"/>
          <w:color w:val="000000"/>
          <w:sz w:val="28"/>
        </w:rPr>
        <w:t>
      7. 2010 жылға арналған облыстық бюджетте елді мекендер саласының мамандарын әлеуметтік қолдау шараларын іске асыру үшін республикалық бюджет қаражаты есебінен </w:t>
      </w:r>
      <w:r>
        <w:rPr>
          <w:rFonts w:ascii="Times New Roman"/>
          <w:b w:val="false"/>
          <w:i w:val="false"/>
          <w:color w:val="000000"/>
          <w:sz w:val="28"/>
        </w:rPr>
        <w:t>7-қосымшаға</w:t>
      </w:r>
      <w:r>
        <w:rPr>
          <w:rFonts w:ascii="Times New Roman"/>
          <w:b w:val="false"/>
          <w:i w:val="false"/>
          <w:color w:val="000000"/>
          <w:sz w:val="28"/>
        </w:rPr>
        <w:t xml:space="preserve"> сәйкес, аудан бюджетіне – 3145,0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8. 2010 жылға арналған облыстық бюджетте Қазақстан Республикасында 2008-2010 жылдарға арналған тұрғын үй құрылысын дамытудың Мемлекеттік бағдарламасын жүзеге асыруға аудан бюджетіне нысаналы даму трансферттері көзделсін:</w:t>
      </w:r>
      <w:r>
        <w:br/>
      </w:r>
      <w:r>
        <w:rPr>
          <w:rFonts w:ascii="Times New Roman"/>
          <w:b w:val="false"/>
          <w:i w:val="false"/>
          <w:color w:val="000000"/>
          <w:sz w:val="28"/>
        </w:rPr>
        <w:t>
      </w:t>
      </w:r>
      <w:r>
        <w:rPr>
          <w:rFonts w:ascii="Times New Roman"/>
          <w:b w:val="false"/>
          <w:i w:val="false"/>
          <w:color w:val="000000"/>
          <w:sz w:val="28"/>
        </w:rPr>
        <w:t>8-қосымшаға</w:t>
      </w:r>
      <w:r>
        <w:rPr>
          <w:rFonts w:ascii="Times New Roman"/>
          <w:b w:val="false"/>
          <w:i w:val="false"/>
          <w:color w:val="000000"/>
          <w:sz w:val="28"/>
        </w:rPr>
        <w:t xml:space="preserve"> сәйкес, инженерлік-коммуникациялық инфрақұрылымын дамытуға және жайғастыруға – 50000,0 мың теңге сомасында.</w:t>
      </w:r>
      <w:r>
        <w:br/>
      </w:r>
      <w:r>
        <w:rPr>
          <w:rFonts w:ascii="Times New Roman"/>
          <w:b w:val="false"/>
          <w:i w:val="false"/>
          <w:color w:val="000000"/>
          <w:sz w:val="28"/>
        </w:rPr>
        <w:t>
</w:t>
      </w:r>
      <w:r>
        <w:rPr>
          <w:rFonts w:ascii="Times New Roman"/>
          <w:b w:val="false"/>
          <w:i w:val="false"/>
          <w:color w:val="000000"/>
          <w:sz w:val="28"/>
        </w:rPr>
        <w:t>
      9. 2010 жылға арналған облыстық бюджетте елді мекендерді ауыз сумен жабдықтау объектілерін салу және жаңғыртуға </w:t>
      </w:r>
      <w:r>
        <w:rPr>
          <w:rFonts w:ascii="Times New Roman"/>
          <w:b w:val="false"/>
          <w:i w:val="false"/>
          <w:color w:val="000000"/>
          <w:sz w:val="28"/>
        </w:rPr>
        <w:t>9-қосымшаға</w:t>
      </w:r>
      <w:r>
        <w:rPr>
          <w:rFonts w:ascii="Times New Roman"/>
          <w:b w:val="false"/>
          <w:i w:val="false"/>
          <w:color w:val="000000"/>
          <w:sz w:val="28"/>
        </w:rPr>
        <w:t xml:space="preserve"> сәйкес, аудандық бюджетке 22380,0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000000"/>
          <w:sz w:val="28"/>
        </w:rPr>
        <w:t>
      10. 2010 жылға арналған облыстық бюджетте елді мекендер құрылысының бас жоспарын әзірлеуге </w:t>
      </w:r>
      <w:r>
        <w:rPr>
          <w:rFonts w:ascii="Times New Roman"/>
          <w:b w:val="false"/>
          <w:i w:val="false"/>
          <w:color w:val="000000"/>
          <w:sz w:val="28"/>
        </w:rPr>
        <w:t>10-қосымшаға</w:t>
      </w:r>
      <w:r>
        <w:rPr>
          <w:rFonts w:ascii="Times New Roman"/>
          <w:b w:val="false"/>
          <w:i w:val="false"/>
          <w:color w:val="000000"/>
          <w:sz w:val="28"/>
        </w:rPr>
        <w:t xml:space="preserve"> сәйкес, аудан бюджетіне 28100,0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11. 2010 жылға арналған облыстық бюджетте өңірлік жұмыспен қамту және кадрларды қайта даярлау стратегиясын жүзеге асыру аясында </w:t>
      </w:r>
      <w:r>
        <w:rPr>
          <w:rFonts w:ascii="Times New Roman"/>
          <w:b w:val="false"/>
          <w:i w:val="false"/>
          <w:color w:val="000000"/>
          <w:sz w:val="28"/>
        </w:rPr>
        <w:t>11-қосымшаға</w:t>
      </w:r>
      <w:r>
        <w:rPr>
          <w:rFonts w:ascii="Times New Roman"/>
          <w:b w:val="false"/>
          <w:i w:val="false"/>
          <w:color w:val="000000"/>
          <w:sz w:val="28"/>
        </w:rPr>
        <w:t xml:space="preserve"> сәйкес, аудан бюджетіне 105835,0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12. Бюджет саласында еңбек ақы қорының өзгеруіне байланысты аудан бюджетінен облыстық бюджетке алымдар көлемі </w:t>
      </w:r>
      <w:r>
        <w:rPr>
          <w:rFonts w:ascii="Times New Roman"/>
          <w:b w:val="false"/>
          <w:i w:val="false"/>
          <w:color w:val="000000"/>
          <w:sz w:val="28"/>
        </w:rPr>
        <w:t>12-қосымшаға</w:t>
      </w:r>
      <w:r>
        <w:rPr>
          <w:rFonts w:ascii="Times New Roman"/>
          <w:b w:val="false"/>
          <w:i w:val="false"/>
          <w:color w:val="000000"/>
          <w:sz w:val="28"/>
        </w:rPr>
        <w:t xml:space="preserve"> сәйкес 128719,0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13. 2010 жылға арналған аудандық бюджетте аудан әкімдігі қаулысымен анықталатын, аудандық жергілікті атқарушы органының резервіне 1188,0 мың теңге сомасы белгіленсін.</w:t>
      </w:r>
      <w:r>
        <w:br/>
      </w:r>
      <w:r>
        <w:rPr>
          <w:rFonts w:ascii="Times New Roman"/>
          <w:b w:val="false"/>
          <w:i w:val="false"/>
          <w:color w:val="000000"/>
          <w:sz w:val="28"/>
        </w:rPr>
        <w:t>
</w:t>
      </w:r>
      <w:r>
        <w:rPr>
          <w:rFonts w:ascii="Times New Roman"/>
          <w:b w:val="false"/>
          <w:i w:val="false"/>
          <w:color w:val="000000"/>
          <w:sz w:val="28"/>
        </w:rPr>
        <w:t>
      14. 2010 жылға арналған аудан бюджетін атқару процесінде </w:t>
      </w:r>
      <w:r>
        <w:rPr>
          <w:rFonts w:ascii="Times New Roman"/>
          <w:b w:val="false"/>
          <w:i w:val="false"/>
          <w:color w:val="000000"/>
          <w:sz w:val="28"/>
        </w:rPr>
        <w:t>13-қосымшаға</w:t>
      </w:r>
      <w:r>
        <w:rPr>
          <w:rFonts w:ascii="Times New Roman"/>
          <w:b w:val="false"/>
          <w:i w:val="false"/>
          <w:color w:val="000000"/>
          <w:sz w:val="28"/>
        </w:rPr>
        <w:t xml:space="preserve"> сәйкес жергілікті бюджеттік бағдарламалар секвестрлеуге жатпайтын болып белгіленсін.</w:t>
      </w:r>
      <w:r>
        <w:br/>
      </w:r>
      <w:r>
        <w:rPr>
          <w:rFonts w:ascii="Times New Roman"/>
          <w:b w:val="false"/>
          <w:i w:val="false"/>
          <w:color w:val="000000"/>
          <w:sz w:val="28"/>
        </w:rPr>
        <w:t>
</w:t>
      </w:r>
      <w:r>
        <w:rPr>
          <w:rFonts w:ascii="Times New Roman"/>
          <w:b w:val="false"/>
          <w:i w:val="false"/>
          <w:color w:val="000000"/>
          <w:sz w:val="28"/>
        </w:rPr>
        <w:t>
      15. Аудан мен селолық округ әкімдері, аудан бойынша салық комитеті аудан бюджетінің салықтар мен төлемдер бойынша болжамды көрсеткіштерінің толық және сапалы орындалуын, шаруашылық жүргізуші субъектілердің барлық деңгейдегі бюджетке берешегін азайтуды және қосымша кіріс көздерін табуды қамтамасыз етсін.</w:t>
      </w:r>
      <w:r>
        <w:br/>
      </w:r>
      <w:r>
        <w:rPr>
          <w:rFonts w:ascii="Times New Roman"/>
          <w:b w:val="false"/>
          <w:i w:val="false"/>
          <w:color w:val="000000"/>
          <w:sz w:val="28"/>
        </w:rPr>
        <w:t>
</w:t>
      </w:r>
      <w:r>
        <w:rPr>
          <w:rFonts w:ascii="Times New Roman"/>
          <w:b w:val="false"/>
          <w:i w:val="false"/>
          <w:color w:val="000000"/>
          <w:sz w:val="28"/>
        </w:rPr>
        <w:t>
      16. Осы шешім 2010 жылғы 1 қаңтардан бастап қолданысқа енеді.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Уалиева Жұмаш Бекбосынқызы</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Ақылбеков Қанат Ақылбекұлы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Рақышев Нұрланбек Рахатұлы</w:t>
      </w:r>
      <w:r>
        <w:br/>
      </w:r>
      <w:r>
        <w:rPr>
          <w:rFonts w:ascii="Times New Roman"/>
          <w:b w:val="false"/>
          <w:i w:val="false"/>
          <w:color w:val="000000"/>
          <w:sz w:val="28"/>
        </w:rPr>
        <w:t>
      2009 жылғы 29 желтоқсан</w:t>
      </w:r>
    </w:p>
    <w:bookmarkStart w:name="z18" w:id="1"/>
    <w:p>
      <w:pPr>
        <w:spacing w:after="0"/>
        <w:ind w:left="0"/>
        <w:jc w:val="both"/>
      </w:pPr>
      <w:r>
        <w:rPr>
          <w:rFonts w:ascii="Times New Roman"/>
          <w:b w:val="false"/>
          <w:i w:val="false"/>
          <w:color w:val="000000"/>
          <w:sz w:val="28"/>
        </w:rPr>
        <w:t>
Балқаш аудандық мәслихаттың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"Балқаш аудандық мәслихатының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26-133 шешіміне</w:t>
      </w:r>
      <w:r>
        <w:br/>
      </w:r>
      <w:r>
        <w:rPr>
          <w:rFonts w:ascii="Times New Roman"/>
          <w:b w:val="false"/>
          <w:i w:val="false"/>
          <w:color w:val="000000"/>
          <w:sz w:val="28"/>
        </w:rPr>
        <w:t>
1-қосымша</w:t>
      </w:r>
    </w:p>
    <w:bookmarkEnd w:id="1"/>
    <w:bookmarkStart w:name="z33" w:id="2"/>
    <w:p>
      <w:pPr>
        <w:spacing w:after="0"/>
        <w:ind w:left="0"/>
        <w:jc w:val="left"/>
      </w:pPr>
      <w:r>
        <w:rPr>
          <w:rFonts w:ascii="Times New Roman"/>
          <w:b/>
          <w:i w:val="false"/>
          <w:color w:val="000000"/>
        </w:rPr>
        <w:t xml:space="preserve"> 
2010 жылға арналған аудандық бюджеттің ағымдағы бюджеттік</w:t>
      </w:r>
      <w:r>
        <w:br/>
      </w:r>
      <w:r>
        <w:rPr>
          <w:rFonts w:ascii="Times New Roman"/>
          <w:b/>
          <w:i w:val="false"/>
          <w:color w:val="000000"/>
        </w:rPr>
        <w:t>
бағдарламаларының тізбесі</w:t>
      </w:r>
    </w:p>
    <w:bookmarkEnd w:id="2"/>
    <w:p>
      <w:pPr>
        <w:spacing w:after="0"/>
        <w:ind w:left="0"/>
        <w:jc w:val="both"/>
      </w:pPr>
      <w:r>
        <w:rPr>
          <w:rFonts w:ascii="Times New Roman"/>
          <w:b w:val="false"/>
          <w:i w:val="false"/>
          <w:color w:val="ff0000"/>
          <w:sz w:val="28"/>
        </w:rPr>
        <w:t xml:space="preserve">      Ескерту. 1-қосымша жаңа редакцияда - Алматы облысы Балқаш аудандық мәслихатының 2010.12.08 </w:t>
      </w:r>
      <w:r>
        <w:rPr>
          <w:rFonts w:ascii="Times New Roman"/>
          <w:b w:val="false"/>
          <w:i w:val="false"/>
          <w:color w:val="ff0000"/>
          <w:sz w:val="28"/>
        </w:rPr>
        <w:t>N 40-189</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53"/>
        <w:gridCol w:w="553"/>
        <w:gridCol w:w="553"/>
        <w:gridCol w:w="8873"/>
        <w:gridCol w:w="18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2118077</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45904</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39857</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14473</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21724</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19652</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9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9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мүлiкті кепілдікке салуды мемлекеттік тіркегені және кеменің немесе жасалып жатқан кеменің ипотекасы үшін алынатын алым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0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маңызы бар және елдi мекенедердегi жалпы пайдаланудағы автомобиль жолдарының белдеуiнде бөлiнген сыртқы /көрнекi/ жарнамаларды орналастырғаны үшiн төлем ақы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9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құжаттар бергенi үшiн оған уәкiлеттiгi бар мемлекеттiк органдар немесе лауазымды адамдар алатын мiндеттi төлемдер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w:t>
            </w:r>
          </w:p>
        </w:tc>
      </w:tr>
      <w:tr>
        <w:trPr>
          <w:trHeight w:val="27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соңдай-ақ соттың шет ел соттары мен тәрелік соттарының шешімдері бойынша атқару парақтын, құжаттардың көшірмелерін (төлнұсқаларын) бергені үшін алынатын 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17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 – ақ туу, неке, некені бұзу, өліу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12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2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14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19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органдар салатын әкiмшiлiк айыппұлдар, өсімпұлдар, санкциялар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салықтың емес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бюджетке түсетiн салыққа жатпайтын басқа да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29143</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29143</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29143</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29143</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түсетiн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1999349</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1999349</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1999349</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464916</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98943</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1423492</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қабылдануына байланысты ысырапты өтеуге арналған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11998</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қаражатының бос қалдық есебінен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17044</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қаражатының бос қалдық есебінен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673"/>
        <w:gridCol w:w="653"/>
        <w:gridCol w:w="633"/>
        <w:gridCol w:w="7953"/>
        <w:gridCol w:w="1853"/>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әкiмшiлiгi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2118077</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179529</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150425</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қызметiн қамтамасыз ету</w:t>
            </w:r>
            <w:r>
              <w:br/>
            </w:r>
            <w:r>
              <w:rPr>
                <w:rFonts w:ascii="Times New Roman"/>
                <w:b w:val="false"/>
                <w:i w:val="false"/>
                <w:color w:val="000000"/>
                <w:sz w:val="20"/>
              </w:rPr>
              <w:t>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47746</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қызметiн қамтамасыз ету</w:t>
            </w:r>
            <w:r>
              <w:br/>
            </w:r>
            <w:r>
              <w:rPr>
                <w:rFonts w:ascii="Times New Roman"/>
                <w:b w:val="false"/>
                <w:i w:val="false"/>
                <w:color w:val="000000"/>
                <w:sz w:val="20"/>
              </w:rPr>
              <w:t>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39898</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w:t>
            </w:r>
            <w:r>
              <w:br/>
            </w:r>
            <w:r>
              <w:rPr>
                <w:rFonts w:ascii="Times New Roman"/>
                <w:b w:val="false"/>
                <w:i w:val="false"/>
                <w:color w:val="000000"/>
                <w:sz w:val="20"/>
              </w:rPr>
              <w:t>
техникалық жарақтандыру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93421</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әкiмiнің қызметiн</w:t>
            </w:r>
            <w:r>
              <w:br/>
            </w:r>
            <w:r>
              <w:rPr>
                <w:rFonts w:ascii="Times New Roman"/>
                <w:b w:val="false"/>
                <w:i w:val="false"/>
                <w:color w:val="000000"/>
                <w:sz w:val="20"/>
              </w:rPr>
              <w:t>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89538</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13640</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қала) саласындағы мемлекеттік саясатты</w:t>
            </w:r>
            <w:r>
              <w:br/>
            </w:r>
            <w:r>
              <w:rPr>
                <w:rFonts w:ascii="Times New Roman"/>
                <w:b w:val="false"/>
                <w:i w:val="false"/>
                <w:color w:val="000000"/>
                <w:sz w:val="20"/>
              </w:rPr>
              <w:t>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жарықтандыру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15464</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бюджеттiк жоспарлау және</w:t>
            </w:r>
            <w:r>
              <w:br/>
            </w:r>
            <w:r>
              <w:rPr>
                <w:rFonts w:ascii="Times New Roman"/>
                <w:b w:val="false"/>
                <w:i w:val="false"/>
                <w:color w:val="000000"/>
                <w:sz w:val="20"/>
              </w:rPr>
              <w:t>
кәсіпкерлік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15464</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12394</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w:t>
            </w:r>
            <w:r>
              <w:br/>
            </w:r>
            <w:r>
              <w:rPr>
                <w:rFonts w:ascii="Times New Roman"/>
                <w:b w:val="false"/>
                <w:i w:val="false"/>
                <w:color w:val="000000"/>
                <w:sz w:val="20"/>
              </w:rPr>
              <w:t>
техникалық жарықтандыру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w:t>
            </w:r>
            <w:r>
              <w:br/>
            </w:r>
            <w:r>
              <w:rPr>
                <w:rFonts w:ascii="Times New Roman"/>
                <w:b w:val="false"/>
                <w:i w:val="false"/>
                <w:color w:val="000000"/>
                <w:sz w:val="20"/>
              </w:rPr>
              <w:t>
шеңберiндегi iс-шаралар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w:t>
            </w:r>
            <w:r>
              <w:br/>
            </w:r>
            <w:r>
              <w:rPr>
                <w:rFonts w:ascii="Times New Roman"/>
                <w:b w:val="false"/>
                <w:i w:val="false"/>
                <w:color w:val="000000"/>
                <w:sz w:val="20"/>
              </w:rPr>
              <w:t>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көлiгi және автомобиль</w:t>
            </w:r>
            <w:r>
              <w:br/>
            </w:r>
            <w:r>
              <w:rPr>
                <w:rFonts w:ascii="Times New Roman"/>
                <w:b w:val="false"/>
                <w:i w:val="false"/>
                <w:color w:val="000000"/>
                <w:sz w:val="20"/>
              </w:rPr>
              <w:t>
жолдары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қауіпсіздігін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1270166</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161127</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бiлiм, дене тәрбие және спорт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161127</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161127</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ауылдың</w:t>
            </w:r>
            <w:r>
              <w:br/>
            </w:r>
            <w:r>
              <w:rPr>
                <w:rFonts w:ascii="Times New Roman"/>
                <w:b w:val="false"/>
                <w:i w:val="false"/>
                <w:color w:val="000000"/>
                <w:sz w:val="20"/>
              </w:rPr>
              <w:t>
(селолық) округ әкiмiнің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дейiн тегiн алып баруды және</w:t>
            </w:r>
            <w:r>
              <w:br/>
            </w:r>
            <w:r>
              <w:rPr>
                <w:rFonts w:ascii="Times New Roman"/>
                <w:b w:val="false"/>
                <w:i w:val="false"/>
                <w:color w:val="000000"/>
                <w:sz w:val="20"/>
              </w:rPr>
              <w:t>
керi алып келудi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бiлiм, дене тәрбие және спорт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1044587</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1044587</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63588</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бiлiм, дене тәрбие және спорт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63588</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w:t>
            </w:r>
            <w:r>
              <w:br/>
            </w:r>
            <w:r>
              <w:rPr>
                <w:rFonts w:ascii="Times New Roman"/>
                <w:b w:val="false"/>
                <w:i w:val="false"/>
                <w:color w:val="000000"/>
                <w:sz w:val="20"/>
              </w:rPr>
              <w:t>
кешендерді сатып алу және жеткізу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13195</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олимпиядаларын және мектептен тыс</w:t>
            </w:r>
            <w:r>
              <w:br/>
            </w:r>
            <w:r>
              <w:rPr>
                <w:rFonts w:ascii="Times New Roman"/>
                <w:b w:val="false"/>
                <w:i w:val="false"/>
                <w:color w:val="000000"/>
                <w:sz w:val="20"/>
              </w:rPr>
              <w:t>
іс-шараларды өткізу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10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есебiнен iске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116830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105856</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әлеуметтiк</w:t>
            </w:r>
            <w:r>
              <w:br/>
            </w:r>
            <w:r>
              <w:rPr>
                <w:rFonts w:ascii="Times New Roman"/>
                <w:b w:val="false"/>
                <w:i w:val="false"/>
                <w:color w:val="000000"/>
                <w:sz w:val="20"/>
              </w:rPr>
              <w:t>
бағдарламалар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105856</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26688</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кәсiптiк даярлау және</w:t>
            </w:r>
            <w:r>
              <w:br/>
            </w:r>
            <w:r>
              <w:rPr>
                <w:rFonts w:ascii="Times New Roman"/>
                <w:b w:val="false"/>
                <w:i w:val="false"/>
                <w:color w:val="000000"/>
                <w:sz w:val="20"/>
              </w:rPr>
              <w:t>
қайта даярлау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 жөніндегі</w:t>
            </w:r>
            <w:r>
              <w:br/>
            </w:r>
            <w:r>
              <w:rPr>
                <w:rFonts w:ascii="Times New Roman"/>
                <w:b w:val="false"/>
                <w:i w:val="false"/>
                <w:color w:val="000000"/>
                <w:sz w:val="20"/>
              </w:rPr>
              <w:t>
қосымша шаралар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10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әлеуметтік жұмыс орындар және жастар</w:t>
            </w:r>
            <w:r>
              <w:br/>
            </w:r>
            <w:r>
              <w:rPr>
                <w:rFonts w:ascii="Times New Roman"/>
                <w:b w:val="false"/>
                <w:i w:val="false"/>
                <w:color w:val="000000"/>
                <w:sz w:val="20"/>
              </w:rPr>
              <w:t>
тәжірибесі бағдарламасын кеңейту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13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мамандарына</w:t>
            </w:r>
            <w:r>
              <w:br/>
            </w:r>
            <w:r>
              <w:rPr>
                <w:rFonts w:ascii="Times New Roman"/>
                <w:b w:val="false"/>
                <w:i w:val="false"/>
                <w:color w:val="000000"/>
                <w:sz w:val="20"/>
              </w:rPr>
              <w:t>
отын сатып алуға Қазақстан</w:t>
            </w:r>
            <w:r>
              <w:br/>
            </w:r>
            <w:r>
              <w:rPr>
                <w:rFonts w:ascii="Times New Roman"/>
                <w:b w:val="false"/>
                <w:i w:val="false"/>
                <w:color w:val="000000"/>
                <w:sz w:val="20"/>
              </w:rPr>
              <w:t>
Республикасының заңнамасына сәйкес</w:t>
            </w:r>
            <w:r>
              <w:br/>
            </w:r>
            <w:r>
              <w:rPr>
                <w:rFonts w:ascii="Times New Roman"/>
                <w:b w:val="false"/>
                <w:i w:val="false"/>
                <w:color w:val="000000"/>
                <w:sz w:val="20"/>
              </w:rPr>
              <w:t>
әлеуметтік көмек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көмегі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w:t>
            </w:r>
            <w:r>
              <w:br/>
            </w:r>
            <w:r>
              <w:rPr>
                <w:rFonts w:ascii="Times New Roman"/>
                <w:b w:val="false"/>
                <w:i w:val="false"/>
                <w:color w:val="000000"/>
                <w:sz w:val="20"/>
              </w:rPr>
              <w:t>
бойынша азаматтардың жекелеген</w:t>
            </w:r>
            <w:r>
              <w:br/>
            </w:r>
            <w:r>
              <w:rPr>
                <w:rFonts w:ascii="Times New Roman"/>
                <w:b w:val="false"/>
                <w:i w:val="false"/>
                <w:color w:val="000000"/>
                <w:sz w:val="20"/>
              </w:rPr>
              <w:t>
топтарына әлеуметтiк көмек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трансферттер</w:t>
            </w:r>
            <w:r>
              <w:br/>
            </w:r>
            <w:r>
              <w:rPr>
                <w:rFonts w:ascii="Times New Roman"/>
                <w:b w:val="false"/>
                <w:i w:val="false"/>
                <w:color w:val="000000"/>
                <w:sz w:val="20"/>
              </w:rPr>
              <w:t>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w:t>
            </w:r>
            <w:r>
              <w:br/>
            </w:r>
            <w:r>
              <w:rPr>
                <w:rFonts w:ascii="Times New Roman"/>
                <w:b w:val="false"/>
                <w:i w:val="false"/>
                <w:color w:val="000000"/>
                <w:sz w:val="20"/>
              </w:rPr>
              <w:t>
көмек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12474</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30967</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25767</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арнайы</w:t>
            </w:r>
            <w:r>
              <w:br/>
            </w:r>
            <w:r>
              <w:rPr>
                <w:rFonts w:ascii="Times New Roman"/>
                <w:b w:val="false"/>
                <w:i w:val="false"/>
                <w:color w:val="000000"/>
                <w:sz w:val="20"/>
              </w:rPr>
              <w:t>
гигиеналық құралдармен қамтамасыз</w:t>
            </w:r>
            <w:r>
              <w:br/>
            </w:r>
            <w:r>
              <w:rPr>
                <w:rFonts w:ascii="Times New Roman"/>
                <w:b w:val="false"/>
                <w:i w:val="false"/>
                <w:color w:val="000000"/>
                <w:sz w:val="20"/>
              </w:rPr>
              <w:t>
етуге, және ымдау тілі мамандарының,</w:t>
            </w:r>
            <w:r>
              <w:br/>
            </w:r>
            <w:r>
              <w:rPr>
                <w:rFonts w:ascii="Times New Roman"/>
                <w:b w:val="false"/>
                <w:i w:val="false"/>
                <w:color w:val="000000"/>
                <w:sz w:val="20"/>
              </w:rPr>
              <w:t>
жеке көмекшілердің қызмет көрсету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соғынындағы Жеңістің 65</w:t>
            </w:r>
            <w:r>
              <w:br/>
            </w:r>
            <w:r>
              <w:rPr>
                <w:rFonts w:ascii="Times New Roman"/>
                <w:b w:val="false"/>
                <w:i w:val="false"/>
                <w:color w:val="000000"/>
                <w:sz w:val="20"/>
              </w:rPr>
              <w:t>
жылдығына Ұлы Отан соғысының</w:t>
            </w:r>
            <w:r>
              <w:br/>
            </w:r>
            <w:r>
              <w:rPr>
                <w:rFonts w:ascii="Times New Roman"/>
                <w:b w:val="false"/>
                <w:i w:val="false"/>
                <w:color w:val="000000"/>
                <w:sz w:val="20"/>
              </w:rPr>
              <w:t>
қатысушылары мен мүгедектерінің</w:t>
            </w:r>
            <w:r>
              <w:br/>
            </w:r>
            <w:r>
              <w:rPr>
                <w:rFonts w:ascii="Times New Roman"/>
                <w:b w:val="false"/>
                <w:i w:val="false"/>
                <w:color w:val="000000"/>
                <w:sz w:val="20"/>
              </w:rPr>
              <w:t>
біржолғы материалдық көмекті төлеу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7245</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әлеуметтiк</w:t>
            </w:r>
            <w:r>
              <w:br/>
            </w:r>
            <w:r>
              <w:rPr>
                <w:rFonts w:ascii="Times New Roman"/>
                <w:b w:val="false"/>
                <w:i w:val="false"/>
                <w:color w:val="000000"/>
                <w:sz w:val="20"/>
              </w:rPr>
              <w:t>
бағдарламалар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w:t>
            </w:r>
            <w:r>
              <w:br/>
            </w:r>
            <w:r>
              <w:rPr>
                <w:rFonts w:ascii="Times New Roman"/>
                <w:b w:val="false"/>
                <w:i w:val="false"/>
                <w:color w:val="000000"/>
                <w:sz w:val="20"/>
              </w:rPr>
              <w:t>
қамтуды қамтамасыз ету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9686</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әлеуметтiк</w:t>
            </w:r>
            <w:r>
              <w:br/>
            </w:r>
            <w:r>
              <w:rPr>
                <w:rFonts w:ascii="Times New Roman"/>
                <w:b w:val="false"/>
                <w:i w:val="false"/>
                <w:color w:val="000000"/>
                <w:sz w:val="20"/>
              </w:rPr>
              <w:t>
төлемдердi есептеу, төлеу мен жеткiзу</w:t>
            </w:r>
            <w:r>
              <w:br/>
            </w:r>
            <w:r>
              <w:rPr>
                <w:rFonts w:ascii="Times New Roman"/>
                <w:b w:val="false"/>
                <w:i w:val="false"/>
                <w:color w:val="000000"/>
                <w:sz w:val="20"/>
              </w:rPr>
              <w:t>
бойынша қызметтерге ақы төлеу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w:t>
            </w:r>
            <w:r>
              <w:br/>
            </w:r>
            <w:r>
              <w:rPr>
                <w:rFonts w:ascii="Times New Roman"/>
                <w:b w:val="false"/>
                <w:i w:val="false"/>
                <w:color w:val="000000"/>
                <w:sz w:val="20"/>
              </w:rPr>
              <w:t>
техникалық жарақтандыру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163921</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51144</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w:t>
            </w:r>
            <w:r>
              <w:br/>
            </w:r>
            <w:r>
              <w:rPr>
                <w:rFonts w:ascii="Times New Roman"/>
                <w:b w:val="false"/>
                <w:i w:val="false"/>
                <w:color w:val="000000"/>
                <w:sz w:val="20"/>
              </w:rPr>
              <w:t>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51144</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 және</w:t>
            </w:r>
            <w:r>
              <w:br/>
            </w:r>
            <w:r>
              <w:rPr>
                <w:rFonts w:ascii="Times New Roman"/>
                <w:b w:val="false"/>
                <w:i w:val="false"/>
                <w:color w:val="000000"/>
                <w:sz w:val="20"/>
              </w:rPr>
              <w:t>
(немесе) сатып алу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51144</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51799</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 - коммуналдық шаруашылығы,</w:t>
            </w:r>
            <w:r>
              <w:br/>
            </w:r>
            <w:r>
              <w:rPr>
                <w:rFonts w:ascii="Times New Roman"/>
                <w:b w:val="false"/>
                <w:i w:val="false"/>
                <w:color w:val="000000"/>
                <w:sz w:val="20"/>
              </w:rPr>
              <w:t>
жолаушылар көлiгi және автомобиль</w:t>
            </w:r>
            <w:r>
              <w:br/>
            </w:r>
            <w:r>
              <w:rPr>
                <w:rFonts w:ascii="Times New Roman"/>
                <w:b w:val="false"/>
                <w:i w:val="false"/>
                <w:color w:val="000000"/>
                <w:sz w:val="20"/>
              </w:rPr>
              <w:t>
жолдары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50279</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28216</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28216</w:t>
            </w:r>
          </w:p>
        </w:tc>
      </w:tr>
      <w:tr>
        <w:trPr>
          <w:trHeight w:val="10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19966</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19966</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қала құрылысы және құрылыс</w:t>
            </w:r>
            <w:r>
              <w:br/>
            </w:r>
            <w:r>
              <w:rPr>
                <w:rFonts w:ascii="Times New Roman"/>
                <w:b w:val="false"/>
                <w:i w:val="false"/>
                <w:color w:val="000000"/>
                <w:sz w:val="20"/>
              </w:rPr>
              <w:t>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(немесе)сатып алу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60978</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60978</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23994</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w:t>
            </w:r>
            <w:r>
              <w:br/>
            </w:r>
            <w:r>
              <w:rPr>
                <w:rFonts w:ascii="Times New Roman"/>
                <w:b w:val="false"/>
                <w:i w:val="false"/>
                <w:color w:val="000000"/>
                <w:sz w:val="20"/>
              </w:rPr>
              <w:t>
жоқтарды жерлеу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32894</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спорт,туризм және ақпараттық</w:t>
            </w:r>
            <w:r>
              <w:br/>
            </w:r>
            <w:r>
              <w:rPr>
                <w:rFonts w:ascii="Times New Roman"/>
                <w:b w:val="false"/>
                <w:i w:val="false"/>
                <w:color w:val="000000"/>
                <w:sz w:val="20"/>
              </w:rPr>
              <w:t>
кеңiстiк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70027</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бiлiм, дене тәрбие және спорт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w:t>
            </w:r>
            <w:r>
              <w:br/>
            </w:r>
            <w:r>
              <w:rPr>
                <w:rFonts w:ascii="Times New Roman"/>
                <w:b w:val="false"/>
                <w:i w:val="false"/>
                <w:color w:val="000000"/>
                <w:sz w:val="20"/>
              </w:rPr>
              <w:t>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құрама командаларының мүшелерін</w:t>
            </w:r>
            <w:r>
              <w:br/>
            </w:r>
            <w:r>
              <w:rPr>
                <w:rFonts w:ascii="Times New Roman"/>
                <w:b w:val="false"/>
                <w:i w:val="false"/>
                <w:color w:val="000000"/>
                <w:sz w:val="20"/>
              </w:rPr>
              <w:t>
дайындау және олардың облыстық спорт</w:t>
            </w:r>
            <w:r>
              <w:br/>
            </w:r>
            <w:r>
              <w:rPr>
                <w:rFonts w:ascii="Times New Roman"/>
                <w:b w:val="false"/>
                <w:i w:val="false"/>
                <w:color w:val="000000"/>
                <w:sz w:val="20"/>
              </w:rPr>
              <w:t>
жарыстарына қатысуы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12085</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мемлекеттiк ақпараттық саясат жүргiзу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w:t>
            </w:r>
            <w:r>
              <w:br/>
            </w:r>
            <w:r>
              <w:rPr>
                <w:rFonts w:ascii="Times New Roman"/>
                <w:b w:val="false"/>
                <w:i w:val="false"/>
                <w:color w:val="000000"/>
                <w:sz w:val="20"/>
              </w:rPr>
              <w:t>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мәдениет және тілдерді</w:t>
            </w:r>
            <w:r>
              <w:br/>
            </w:r>
            <w:r>
              <w:rPr>
                <w:rFonts w:ascii="Times New Roman"/>
                <w:b w:val="false"/>
                <w:i w:val="false"/>
                <w:color w:val="000000"/>
                <w:sz w:val="20"/>
              </w:rPr>
              <w:t>
дамыту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саласындағы мемлекеттік</w:t>
            </w:r>
            <w:r>
              <w:br/>
            </w:r>
            <w:r>
              <w:rPr>
                <w:rFonts w:ascii="Times New Roman"/>
                <w:b w:val="false"/>
                <w:i w:val="false"/>
                <w:color w:val="000000"/>
                <w:sz w:val="20"/>
              </w:rPr>
              <w:t>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дүниесiн</w:t>
            </w:r>
            <w:r>
              <w:br/>
            </w:r>
            <w:r>
              <w:rPr>
                <w:rFonts w:ascii="Times New Roman"/>
                <w:b w:val="false"/>
                <w:i w:val="false"/>
                <w:color w:val="000000"/>
                <w:sz w:val="20"/>
              </w:rPr>
              <w:t>
қорғау, жер қатынастары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38108</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бюджеттiк жоспарлау және</w:t>
            </w:r>
            <w:r>
              <w:br/>
            </w:r>
            <w:r>
              <w:rPr>
                <w:rFonts w:ascii="Times New Roman"/>
                <w:b w:val="false"/>
                <w:i w:val="false"/>
                <w:color w:val="000000"/>
                <w:sz w:val="20"/>
              </w:rPr>
              <w:t>
кәсіпкерлік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25789</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22153</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шаруашылық және ветеринария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w:t>
            </w:r>
            <w:r>
              <w:br/>
            </w:r>
            <w:r>
              <w:rPr>
                <w:rFonts w:ascii="Times New Roman"/>
                <w:b w:val="false"/>
                <w:i w:val="false"/>
                <w:color w:val="000000"/>
                <w:sz w:val="20"/>
              </w:rPr>
              <w:t>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7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92572</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 әлеуметтік</w:t>
            </w:r>
            <w:r>
              <w:br/>
            </w:r>
            <w:r>
              <w:rPr>
                <w:rFonts w:ascii="Times New Roman"/>
                <w:b w:val="false"/>
                <w:i w:val="false"/>
                <w:color w:val="000000"/>
                <w:sz w:val="20"/>
              </w:rPr>
              <w:t>
жобаларды қаржыландыру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қаланың)ауыл шаруашылық және</w:t>
            </w:r>
            <w:r>
              <w:br/>
            </w:r>
            <w:r>
              <w:rPr>
                <w:rFonts w:ascii="Times New Roman"/>
                <w:b w:val="false"/>
                <w:i w:val="false"/>
                <w:color w:val="000000"/>
                <w:sz w:val="20"/>
              </w:rPr>
              <w:t>
ветеринария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48362</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 жүргізу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48362</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35094</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35094</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сәулет,қала құрылысы және құрылыс</w:t>
            </w:r>
            <w:r>
              <w:br/>
            </w:r>
            <w:r>
              <w:rPr>
                <w:rFonts w:ascii="Times New Roman"/>
                <w:b w:val="false"/>
                <w:i w:val="false"/>
                <w:color w:val="000000"/>
                <w:sz w:val="20"/>
              </w:rPr>
              <w:t>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35094</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w:t>
            </w:r>
            <w:r>
              <w:br/>
            </w:r>
            <w:r>
              <w:rPr>
                <w:rFonts w:ascii="Times New Roman"/>
                <w:b w:val="false"/>
                <w:i w:val="false"/>
                <w:color w:val="000000"/>
                <w:sz w:val="20"/>
              </w:rPr>
              <w:t>
және елді мекендердің бас жоспарлары</w:t>
            </w:r>
            <w:r>
              <w:br/>
            </w:r>
            <w:r>
              <w:rPr>
                <w:rFonts w:ascii="Times New Roman"/>
                <w:b w:val="false"/>
                <w:i w:val="false"/>
                <w:color w:val="000000"/>
                <w:sz w:val="20"/>
              </w:rPr>
              <w:t>
схемаларын әзірлеу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жарықтандыру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56982</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42482</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 - коммуналдық шаруашылығы,</w:t>
            </w:r>
            <w:r>
              <w:br/>
            </w:r>
            <w:r>
              <w:rPr>
                <w:rFonts w:ascii="Times New Roman"/>
                <w:b w:val="false"/>
                <w:i w:val="false"/>
                <w:color w:val="000000"/>
                <w:sz w:val="20"/>
              </w:rPr>
              <w:t>
жолаушылар көлiгi және автомобиль</w:t>
            </w:r>
            <w:r>
              <w:br/>
            </w:r>
            <w:r>
              <w:rPr>
                <w:rFonts w:ascii="Times New Roman"/>
                <w:b w:val="false"/>
                <w:i w:val="false"/>
                <w:color w:val="000000"/>
                <w:sz w:val="20"/>
              </w:rPr>
              <w:t>
жолдары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42482</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42482</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42482</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w:t>
            </w:r>
            <w:r>
              <w:br/>
            </w:r>
            <w:r>
              <w:rPr>
                <w:rFonts w:ascii="Times New Roman"/>
                <w:b w:val="false"/>
                <w:i w:val="false"/>
                <w:color w:val="000000"/>
                <w:sz w:val="20"/>
              </w:rPr>
              <w:t>
өзге де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 және</w:t>
            </w:r>
            <w:r>
              <w:br/>
            </w:r>
            <w:r>
              <w:rPr>
                <w:rFonts w:ascii="Times New Roman"/>
                <w:b w:val="false"/>
                <w:i w:val="false"/>
                <w:color w:val="000000"/>
                <w:sz w:val="20"/>
              </w:rPr>
              <w:t>
ұстау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9668</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4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w:t>
            </w:r>
            <w:r>
              <w:br/>
            </w:r>
            <w:r>
              <w:rPr>
                <w:rFonts w:ascii="Times New Roman"/>
                <w:b w:val="false"/>
                <w:i w:val="false"/>
                <w:color w:val="000000"/>
                <w:sz w:val="20"/>
              </w:rPr>
              <w:t>
сипаттағы төтенше жағдайларды жоюға</w:t>
            </w:r>
            <w:r>
              <w:br/>
            </w:r>
            <w:r>
              <w:rPr>
                <w:rFonts w:ascii="Times New Roman"/>
                <w:b w:val="false"/>
                <w:i w:val="false"/>
                <w:color w:val="000000"/>
                <w:sz w:val="20"/>
              </w:rPr>
              <w:t>
арналған ауданның (облыстық маңызы бар</w:t>
            </w:r>
            <w:r>
              <w:br/>
            </w:r>
            <w:r>
              <w:rPr>
                <w:rFonts w:ascii="Times New Roman"/>
                <w:b w:val="false"/>
                <w:i w:val="false"/>
                <w:color w:val="000000"/>
                <w:sz w:val="20"/>
              </w:rPr>
              <w:t>
қаланың) жергілікті атқарушы органының</w:t>
            </w:r>
            <w:r>
              <w:br/>
            </w:r>
            <w:r>
              <w:rPr>
                <w:rFonts w:ascii="Times New Roman"/>
                <w:b w:val="false"/>
                <w:i w:val="false"/>
                <w:color w:val="000000"/>
                <w:sz w:val="20"/>
              </w:rPr>
              <w:t>
төтенше резерві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 - коммуналдық шаруашылығы,</w:t>
            </w:r>
            <w:r>
              <w:br/>
            </w:r>
            <w:r>
              <w:rPr>
                <w:rFonts w:ascii="Times New Roman"/>
                <w:b w:val="false"/>
                <w:i w:val="false"/>
                <w:color w:val="000000"/>
                <w:sz w:val="20"/>
              </w:rPr>
              <w:t>
жолаушылар көлiгi және автомобиль</w:t>
            </w:r>
            <w:r>
              <w:br/>
            </w:r>
            <w:r>
              <w:rPr>
                <w:rFonts w:ascii="Times New Roman"/>
                <w:b w:val="false"/>
                <w:i w:val="false"/>
                <w:color w:val="000000"/>
                <w:sz w:val="20"/>
              </w:rPr>
              <w:t>
жолдары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w:t>
            </w:r>
            <w:r>
              <w:br/>
            </w:r>
            <w:r>
              <w:rPr>
                <w:rFonts w:ascii="Times New Roman"/>
                <w:b w:val="false"/>
                <w:i w:val="false"/>
                <w:color w:val="000000"/>
                <w:sz w:val="20"/>
              </w:rPr>
              <w:t>
коммуналдық шаруашылығы, жолаушылар</w:t>
            </w:r>
            <w:r>
              <w:br/>
            </w:r>
            <w:r>
              <w:rPr>
                <w:rFonts w:ascii="Times New Roman"/>
                <w:b w:val="false"/>
                <w:i w:val="false"/>
                <w:color w:val="000000"/>
                <w:sz w:val="20"/>
              </w:rPr>
              <w:t>
көлiгi және автомобиль жолдары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бiлiм, дене тәрбие және спорт бөлiмi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14777</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w:t>
            </w:r>
            <w:r>
              <w:br/>
            </w:r>
            <w:r>
              <w:rPr>
                <w:rFonts w:ascii="Times New Roman"/>
                <w:b w:val="false"/>
                <w:i w:val="false"/>
                <w:color w:val="000000"/>
                <w:sz w:val="20"/>
              </w:rPr>
              <w:t>
техникалық жарықтандыру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60289</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60289</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60289</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игерілмей қалған</w:t>
            </w:r>
            <w:r>
              <w:br/>
            </w:r>
            <w:r>
              <w:rPr>
                <w:rFonts w:ascii="Times New Roman"/>
                <w:b w:val="false"/>
                <w:i w:val="false"/>
                <w:color w:val="000000"/>
                <w:sz w:val="20"/>
              </w:rPr>
              <w:t>
трансферттерді бюджетке қайтаруға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 ағымдағы</w:t>
            </w:r>
            <w:r>
              <w:br/>
            </w:r>
            <w:r>
              <w:rPr>
                <w:rFonts w:ascii="Times New Roman"/>
                <w:b w:val="false"/>
                <w:i w:val="false"/>
                <w:color w:val="000000"/>
                <w:sz w:val="20"/>
              </w:rPr>
              <w:t>
нысаналы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60128</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Жоспардан тыс түсімдер есебінен</w:t>
            </w:r>
            <w:r>
              <w:br/>
            </w:r>
            <w:r>
              <w:rPr>
                <w:rFonts w:ascii="Times New Roman"/>
                <w:b w:val="false"/>
                <w:i w:val="false"/>
                <w:color w:val="000000"/>
                <w:sz w:val="20"/>
              </w:rPr>
              <w:t>
берілетін ресми трансферттер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w:t>
            </w:r>
            <w:r>
              <w:br/>
            </w:r>
            <w:r>
              <w:rPr>
                <w:rFonts w:ascii="Times New Roman"/>
                <w:b w:val="false"/>
                <w:i w:val="false"/>
                <w:color w:val="000000"/>
                <w:sz w:val="20"/>
              </w:rPr>
              <w:t>
пайдаланбаған бюджеттік кредиттерді</w:t>
            </w:r>
            <w:r>
              <w:br/>
            </w:r>
            <w:r>
              <w:rPr>
                <w:rFonts w:ascii="Times New Roman"/>
                <w:b w:val="false"/>
                <w:i w:val="false"/>
                <w:color w:val="000000"/>
                <w:sz w:val="20"/>
              </w:rPr>
              <w:t>
қайтару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bl>
    <w:bookmarkStart w:name="z19" w:id="3"/>
    <w:p>
      <w:pPr>
        <w:spacing w:after="0"/>
        <w:ind w:left="0"/>
        <w:jc w:val="both"/>
      </w:pPr>
      <w:r>
        <w:rPr>
          <w:rFonts w:ascii="Times New Roman"/>
          <w:b w:val="false"/>
          <w:i w:val="false"/>
          <w:color w:val="000000"/>
          <w:sz w:val="28"/>
        </w:rPr>
        <w:t>
Балқаш аудандық мәслихаттың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"Балқаш аудандық мәслихатының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26-133 шешіміне</w:t>
      </w:r>
      <w:r>
        <w:br/>
      </w:r>
      <w:r>
        <w:rPr>
          <w:rFonts w:ascii="Times New Roman"/>
          <w:b w:val="false"/>
          <w:i w:val="false"/>
          <w:color w:val="000000"/>
          <w:sz w:val="28"/>
        </w:rPr>
        <w:t>
2-қосымша</w:t>
      </w:r>
    </w:p>
    <w:bookmarkEnd w:id="3"/>
    <w:bookmarkStart w:name="z34" w:id="4"/>
    <w:p>
      <w:pPr>
        <w:spacing w:after="0"/>
        <w:ind w:left="0"/>
        <w:jc w:val="left"/>
      </w:pPr>
      <w:r>
        <w:rPr>
          <w:rFonts w:ascii="Times New Roman"/>
          <w:b/>
          <w:i w:val="false"/>
          <w:color w:val="000000"/>
        </w:rPr>
        <w:t xml:space="preserve"> 
2011 жылға арналған аудандық бюджеттің ағымдағы бюджеттік</w:t>
      </w:r>
      <w:r>
        <w:br/>
      </w:r>
      <w:r>
        <w:rPr>
          <w:rFonts w:ascii="Times New Roman"/>
          <w:b/>
          <w:i w:val="false"/>
          <w:color w:val="000000"/>
        </w:rPr>
        <w:t>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93"/>
        <w:gridCol w:w="653"/>
        <w:gridCol w:w="633"/>
        <w:gridCol w:w="8673"/>
        <w:gridCol w:w="19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1784947</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43722</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36658</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w:t>
            </w:r>
            <w:r>
              <w:br/>
            </w:r>
            <w:r>
              <w:rPr>
                <w:rFonts w:ascii="Times New Roman"/>
                <w:b w:val="false"/>
                <w:i w:val="false"/>
                <w:color w:val="000000"/>
                <w:sz w:val="20"/>
              </w:rPr>
              <w:t>
мүлкiне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w:t>
            </w:r>
            <w:r>
              <w:br/>
            </w:r>
            <w:r>
              <w:rPr>
                <w:rFonts w:ascii="Times New Roman"/>
                <w:b w:val="false"/>
                <w:i w:val="false"/>
                <w:color w:val="000000"/>
                <w:sz w:val="20"/>
              </w:rPr>
              <w:t>
тұлғалардан алынатын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w:t>
            </w:r>
            <w:r>
              <w:br/>
            </w:r>
            <w:r>
              <w:rPr>
                <w:rFonts w:ascii="Times New Roman"/>
                <w:b w:val="false"/>
                <w:i w:val="false"/>
                <w:color w:val="000000"/>
                <w:sz w:val="20"/>
              </w:rPr>
              <w:t>
алынатын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w:t>
            </w:r>
            <w:r>
              <w:br/>
            </w:r>
            <w:r>
              <w:rPr>
                <w:rFonts w:ascii="Times New Roman"/>
                <w:b w:val="false"/>
                <w:i w:val="false"/>
                <w:color w:val="000000"/>
                <w:sz w:val="20"/>
              </w:rPr>
              <w:t>
сауықтыру, рекреациялық және тарихи-мәдени</w:t>
            </w:r>
            <w:r>
              <w:br/>
            </w:r>
            <w:r>
              <w:rPr>
                <w:rFonts w:ascii="Times New Roman"/>
                <w:b w:val="false"/>
                <w:i w:val="false"/>
                <w:color w:val="000000"/>
                <w:sz w:val="20"/>
              </w:rPr>
              <w:t>
мақсаттағы жерлерге салынатын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заңды тұлғалардан, жеке кәсіпкерлерден,</w:t>
            </w:r>
            <w:r>
              <w:br/>
            </w:r>
            <w:r>
              <w:rPr>
                <w:rFonts w:ascii="Times New Roman"/>
                <w:b w:val="false"/>
                <w:i w:val="false"/>
                <w:color w:val="000000"/>
                <w:sz w:val="20"/>
              </w:rPr>
              <w:t>
жеке нотариустар мен адвокаттардан алынатын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w:t>
            </w:r>
            <w:r>
              <w:br/>
            </w:r>
            <w:r>
              <w:rPr>
                <w:rFonts w:ascii="Times New Roman"/>
                <w:b w:val="false"/>
                <w:i w:val="false"/>
                <w:color w:val="000000"/>
                <w:sz w:val="20"/>
              </w:rPr>
              <w:t>
жеке кәсіпкерлерден, жеке нотариустар мен</w:t>
            </w:r>
            <w:r>
              <w:br/>
            </w:r>
            <w:r>
              <w:rPr>
                <w:rFonts w:ascii="Times New Roman"/>
                <w:b w:val="false"/>
                <w:i w:val="false"/>
                <w:color w:val="000000"/>
                <w:sz w:val="20"/>
              </w:rPr>
              <w:t>
адвокаттардан алынатын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w:t>
            </w:r>
            <w:r>
              <w:br/>
            </w:r>
            <w:r>
              <w:rPr>
                <w:rFonts w:ascii="Times New Roman"/>
                <w:b w:val="false"/>
                <w:i w:val="false"/>
                <w:color w:val="000000"/>
                <w:sz w:val="20"/>
              </w:rPr>
              <w:t>
мүлкiне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w:t>
            </w:r>
            <w:r>
              <w:br/>
            </w:r>
            <w:r>
              <w:rPr>
                <w:rFonts w:ascii="Times New Roman"/>
                <w:b w:val="false"/>
                <w:i w:val="false"/>
                <w:color w:val="000000"/>
                <w:sz w:val="20"/>
              </w:rPr>
              <w:t>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r>
      <w:tr>
        <w:trPr>
          <w:trHeight w:val="7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үшiн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w:t>
            </w:r>
            <w:r>
              <w:br/>
            </w:r>
            <w:r>
              <w:rPr>
                <w:rFonts w:ascii="Times New Roman"/>
                <w:b w:val="false"/>
                <w:i w:val="false"/>
                <w:color w:val="000000"/>
                <w:sz w:val="20"/>
              </w:rPr>
              <w:t>
үшiн алынатын алымдар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w:t>
            </w:r>
            <w:r>
              <w:br/>
            </w:r>
            <w:r>
              <w:rPr>
                <w:rFonts w:ascii="Times New Roman"/>
                <w:b w:val="false"/>
                <w:i w:val="false"/>
                <w:color w:val="000000"/>
                <w:sz w:val="20"/>
              </w:rPr>
              <w:t>
үшiн алынатын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w:t>
            </w:r>
            <w:r>
              <w:br/>
            </w:r>
            <w:r>
              <w:rPr>
                <w:rFonts w:ascii="Times New Roman"/>
                <w:b w:val="false"/>
                <w:i w:val="false"/>
                <w:color w:val="000000"/>
                <w:sz w:val="20"/>
              </w:rPr>
              <w:t>
үшiн лицензиялық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w:t>
            </w:r>
            <w:r>
              <w:br/>
            </w:r>
            <w:r>
              <w:rPr>
                <w:rFonts w:ascii="Times New Roman"/>
                <w:b w:val="false"/>
                <w:i w:val="false"/>
                <w:color w:val="000000"/>
                <w:sz w:val="20"/>
              </w:rPr>
              <w:t>
филиалдар мен өкілдіктерді есептік</w:t>
            </w:r>
            <w:r>
              <w:br/>
            </w:r>
            <w:r>
              <w:rPr>
                <w:rFonts w:ascii="Times New Roman"/>
                <w:b w:val="false"/>
                <w:i w:val="false"/>
                <w:color w:val="000000"/>
                <w:sz w:val="20"/>
              </w:rPr>
              <w:t>
тіркегені, сондай-ақ оларды қайта тіркегені</w:t>
            </w:r>
            <w:r>
              <w:br/>
            </w:r>
            <w:r>
              <w:rPr>
                <w:rFonts w:ascii="Times New Roman"/>
                <w:b w:val="false"/>
                <w:i w:val="false"/>
                <w:color w:val="000000"/>
                <w:sz w:val="20"/>
              </w:rPr>
              <w:t>
үшiн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мүлiкті кепілдікке салуды</w:t>
            </w:r>
            <w:r>
              <w:br/>
            </w:r>
            <w:r>
              <w:rPr>
                <w:rFonts w:ascii="Times New Roman"/>
                <w:b w:val="false"/>
                <w:i w:val="false"/>
                <w:color w:val="000000"/>
                <w:sz w:val="20"/>
              </w:rPr>
              <w:t>
мемлекеттік тіркегені және кеменің немесе</w:t>
            </w:r>
            <w:r>
              <w:br/>
            </w:r>
            <w:r>
              <w:rPr>
                <w:rFonts w:ascii="Times New Roman"/>
                <w:b w:val="false"/>
                <w:i w:val="false"/>
                <w:color w:val="000000"/>
                <w:sz w:val="20"/>
              </w:rPr>
              <w:t>
жасалып жатқан кеменің ипотекасы үшін</w:t>
            </w:r>
            <w:r>
              <w:br/>
            </w:r>
            <w:r>
              <w:rPr>
                <w:rFonts w:ascii="Times New Roman"/>
                <w:b w:val="false"/>
                <w:i w:val="false"/>
                <w:color w:val="000000"/>
                <w:sz w:val="20"/>
              </w:rPr>
              <w:t>
алынатын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w:t>
            </w:r>
            <w:r>
              <w:br/>
            </w:r>
            <w:r>
              <w:rPr>
                <w:rFonts w:ascii="Times New Roman"/>
                <w:b w:val="false"/>
                <w:i w:val="false"/>
                <w:color w:val="000000"/>
                <w:sz w:val="20"/>
              </w:rPr>
              <w:t>
жасау құқығын мемлекеттiк тiркегенi үшiн</w:t>
            </w:r>
            <w:r>
              <w:br/>
            </w:r>
            <w:r>
              <w:rPr>
                <w:rFonts w:ascii="Times New Roman"/>
                <w:b w:val="false"/>
                <w:i w:val="false"/>
                <w:color w:val="000000"/>
                <w:sz w:val="20"/>
              </w:rPr>
              <w:t>
алынатын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1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және елдi</w:t>
            </w:r>
            <w:r>
              <w:br/>
            </w:r>
            <w:r>
              <w:rPr>
                <w:rFonts w:ascii="Times New Roman"/>
                <w:b w:val="false"/>
                <w:i w:val="false"/>
                <w:color w:val="000000"/>
                <w:sz w:val="20"/>
              </w:rPr>
              <w:t>
мекендердегi жалпы пайдаланудағы автомобиль</w:t>
            </w:r>
            <w:r>
              <w:br/>
            </w:r>
            <w:r>
              <w:rPr>
                <w:rFonts w:ascii="Times New Roman"/>
                <w:b w:val="false"/>
                <w:i w:val="false"/>
                <w:color w:val="000000"/>
                <w:sz w:val="20"/>
              </w:rPr>
              <w:t>
жолдарының белдеуiнде бөлiнген сыртқы</w:t>
            </w:r>
            <w:r>
              <w:br/>
            </w:r>
            <w:r>
              <w:rPr>
                <w:rFonts w:ascii="Times New Roman"/>
                <w:b w:val="false"/>
                <w:i w:val="false"/>
                <w:color w:val="000000"/>
                <w:sz w:val="20"/>
              </w:rPr>
              <w:t>
/көрнекi/ жарнамаларды орналастырғаны үшiн</w:t>
            </w:r>
            <w:r>
              <w:br/>
            </w:r>
            <w:r>
              <w:rPr>
                <w:rFonts w:ascii="Times New Roman"/>
                <w:b w:val="false"/>
                <w:i w:val="false"/>
                <w:color w:val="000000"/>
                <w:sz w:val="20"/>
              </w:rPr>
              <w:t>
төлем ақы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9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w:t>
            </w:r>
            <w:r>
              <w:br/>
            </w:r>
            <w:r>
              <w:rPr>
                <w:rFonts w:ascii="Times New Roman"/>
                <w:b w:val="false"/>
                <w:i w:val="false"/>
                <w:color w:val="000000"/>
                <w:sz w:val="20"/>
              </w:rPr>
              <w:t>
(немесе) құжаттар бергенi үшiн оған</w:t>
            </w:r>
            <w:r>
              <w:br/>
            </w:r>
            <w:r>
              <w:rPr>
                <w:rFonts w:ascii="Times New Roman"/>
                <w:b w:val="false"/>
                <w:i w:val="false"/>
                <w:color w:val="000000"/>
                <w:sz w:val="20"/>
              </w:rPr>
              <w:t>
уәкiлеттiгi бар мемлекеттiк органдар немесе</w:t>
            </w:r>
            <w:r>
              <w:br/>
            </w:r>
            <w:r>
              <w:rPr>
                <w:rFonts w:ascii="Times New Roman"/>
                <w:b w:val="false"/>
                <w:i w:val="false"/>
                <w:color w:val="000000"/>
                <w:sz w:val="20"/>
              </w:rPr>
              <w:t>
лауазымды адамдар алатын мiндеттi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22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w:t>
            </w:r>
            <w:r>
              <w:br/>
            </w:r>
            <w:r>
              <w:rPr>
                <w:rFonts w:ascii="Times New Roman"/>
                <w:b w:val="false"/>
                <w:i w:val="false"/>
                <w:color w:val="000000"/>
                <w:sz w:val="20"/>
              </w:rPr>
              <w:t>
өндірістегі істер бойынша арыздардан</w:t>
            </w:r>
            <w:r>
              <w:br/>
            </w:r>
            <w:r>
              <w:rPr>
                <w:rFonts w:ascii="Times New Roman"/>
                <w:b w:val="false"/>
                <w:i w:val="false"/>
                <w:color w:val="000000"/>
                <w:sz w:val="20"/>
              </w:rPr>
              <w:t>
(шағымдардан), жүгіну шағымдарынан, атқару</w:t>
            </w:r>
            <w:r>
              <w:br/>
            </w:r>
            <w:r>
              <w:rPr>
                <w:rFonts w:ascii="Times New Roman"/>
                <w:b w:val="false"/>
                <w:i w:val="false"/>
                <w:color w:val="000000"/>
                <w:sz w:val="20"/>
              </w:rPr>
              <w:t>
парағының көшірмесін беру туралы мәселе</w:t>
            </w:r>
            <w:r>
              <w:br/>
            </w:r>
            <w:r>
              <w:rPr>
                <w:rFonts w:ascii="Times New Roman"/>
                <w:b w:val="false"/>
                <w:i w:val="false"/>
                <w:color w:val="000000"/>
                <w:sz w:val="20"/>
              </w:rPr>
              <w:t>
бойынша сот анықтамасына жеке шағымдардан,</w:t>
            </w:r>
            <w:r>
              <w:br/>
            </w:r>
            <w:r>
              <w:rPr>
                <w:rFonts w:ascii="Times New Roman"/>
                <w:b w:val="false"/>
                <w:i w:val="false"/>
                <w:color w:val="000000"/>
                <w:sz w:val="20"/>
              </w:rPr>
              <w:t>
сот бұйрығын шығару туралы арыздардан,</w:t>
            </w:r>
            <w:r>
              <w:br/>
            </w:r>
            <w:r>
              <w:rPr>
                <w:rFonts w:ascii="Times New Roman"/>
                <w:b w:val="false"/>
                <w:i w:val="false"/>
                <w:color w:val="000000"/>
                <w:sz w:val="20"/>
              </w:rPr>
              <w:t>
сондай-ақ соттың шет ел соттары мен төрелік</w:t>
            </w:r>
            <w:r>
              <w:br/>
            </w:r>
            <w:r>
              <w:rPr>
                <w:rFonts w:ascii="Times New Roman"/>
                <w:b w:val="false"/>
                <w:i w:val="false"/>
                <w:color w:val="000000"/>
                <w:sz w:val="20"/>
              </w:rPr>
              <w:t>
соттарының шешімдері бойынша атқару</w:t>
            </w:r>
            <w:r>
              <w:br/>
            </w:r>
            <w:r>
              <w:rPr>
                <w:rFonts w:ascii="Times New Roman"/>
                <w:b w:val="false"/>
                <w:i w:val="false"/>
                <w:color w:val="000000"/>
                <w:sz w:val="20"/>
              </w:rPr>
              <w:t>
парақтың, құжаттардың көшірмелерін</w:t>
            </w:r>
            <w:r>
              <w:br/>
            </w:r>
            <w:r>
              <w:rPr>
                <w:rFonts w:ascii="Times New Roman"/>
                <w:b w:val="false"/>
                <w:i w:val="false"/>
                <w:color w:val="000000"/>
                <w:sz w:val="20"/>
              </w:rPr>
              <w:t>
(төлнұсқаларын) бергені үшін алынатын</w:t>
            </w:r>
            <w:r>
              <w:br/>
            </w:r>
            <w:r>
              <w:rPr>
                <w:rFonts w:ascii="Times New Roman"/>
                <w:b w:val="false"/>
                <w:i w:val="false"/>
                <w:color w:val="000000"/>
                <w:sz w:val="20"/>
              </w:rPr>
              <w:t>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3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w:t>
            </w:r>
            <w:r>
              <w:br/>
            </w:r>
            <w:r>
              <w:rPr>
                <w:rFonts w:ascii="Times New Roman"/>
                <w:b w:val="false"/>
                <w:i w:val="false"/>
                <w:color w:val="000000"/>
                <w:sz w:val="20"/>
              </w:rPr>
              <w:t>
азаматтарға азаматтық хал актілерін</w:t>
            </w:r>
            <w:r>
              <w:br/>
            </w:r>
            <w:r>
              <w:rPr>
                <w:rFonts w:ascii="Times New Roman"/>
                <w:b w:val="false"/>
                <w:i w:val="false"/>
                <w:color w:val="000000"/>
                <w:sz w:val="20"/>
              </w:rPr>
              <w:t>
тіркегені туралы қайта куәліктер бергені</w:t>
            </w:r>
            <w:r>
              <w:br/>
            </w:r>
            <w:r>
              <w:rPr>
                <w:rFonts w:ascii="Times New Roman"/>
                <w:b w:val="false"/>
                <w:i w:val="false"/>
                <w:color w:val="000000"/>
                <w:sz w:val="20"/>
              </w:rPr>
              <w:t>
үшін, сондай – ақ туу, неке, некені бұзу,</w:t>
            </w:r>
            <w:r>
              <w:br/>
            </w:r>
            <w:r>
              <w:rPr>
                <w:rFonts w:ascii="Times New Roman"/>
                <w:b w:val="false"/>
                <w:i w:val="false"/>
                <w:color w:val="000000"/>
                <w:sz w:val="20"/>
              </w:rPr>
              <w:t>
өлуі туралы актілердің жазбаларын өзгерту,</w:t>
            </w:r>
            <w:r>
              <w:br/>
            </w:r>
            <w:r>
              <w:rPr>
                <w:rFonts w:ascii="Times New Roman"/>
                <w:b w:val="false"/>
                <w:i w:val="false"/>
                <w:color w:val="000000"/>
                <w:sz w:val="20"/>
              </w:rPr>
              <w:t>
толықтыру, түзету мен қалпына келтіруге</w:t>
            </w:r>
            <w:r>
              <w:br/>
            </w:r>
            <w:r>
              <w:rPr>
                <w:rFonts w:ascii="Times New Roman"/>
                <w:b w:val="false"/>
                <w:i w:val="false"/>
                <w:color w:val="000000"/>
                <w:sz w:val="20"/>
              </w:rPr>
              <w:t>
байланысты куәліктерді бергені үшін</w:t>
            </w:r>
            <w:r>
              <w:br/>
            </w:r>
            <w:r>
              <w:rPr>
                <w:rFonts w:ascii="Times New Roman"/>
                <w:b w:val="false"/>
                <w:i w:val="false"/>
                <w:color w:val="000000"/>
                <w:sz w:val="20"/>
              </w:rPr>
              <w:t>
алынатын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11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w:t>
            </w:r>
            <w:r>
              <w:br/>
            </w:r>
            <w:r>
              <w:rPr>
                <w:rFonts w:ascii="Times New Roman"/>
                <w:b w:val="false"/>
                <w:i w:val="false"/>
                <w:color w:val="000000"/>
                <w:sz w:val="20"/>
              </w:rPr>
              <w:t>
ауыстыратын құжаттарына Қазақстан</w:t>
            </w:r>
            <w:r>
              <w:br/>
            </w:r>
            <w:r>
              <w:rPr>
                <w:rFonts w:ascii="Times New Roman"/>
                <w:b w:val="false"/>
                <w:i w:val="false"/>
                <w:color w:val="000000"/>
                <w:sz w:val="20"/>
              </w:rPr>
              <w:t>
Республикасынан кету және Қазақстан</w:t>
            </w:r>
            <w:r>
              <w:br/>
            </w:r>
            <w:r>
              <w:rPr>
                <w:rFonts w:ascii="Times New Roman"/>
                <w:b w:val="false"/>
                <w:i w:val="false"/>
                <w:color w:val="000000"/>
                <w:sz w:val="20"/>
              </w:rPr>
              <w:t>
Республикасына келу құқығына виза бергені</w:t>
            </w:r>
            <w:r>
              <w:br/>
            </w:r>
            <w:r>
              <w:rPr>
                <w:rFonts w:ascii="Times New Roman"/>
                <w:b w:val="false"/>
                <w:i w:val="false"/>
                <w:color w:val="000000"/>
                <w:sz w:val="20"/>
              </w:rPr>
              <w:t>
үшін алынатын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w:t>
            </w:r>
            <w:r>
              <w:br/>
            </w:r>
            <w:r>
              <w:rPr>
                <w:rFonts w:ascii="Times New Roman"/>
                <w:b w:val="false"/>
                <w:i w:val="false"/>
                <w:color w:val="000000"/>
                <w:sz w:val="20"/>
              </w:rPr>
              <w:t>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w:t>
            </w:r>
            <w:r>
              <w:br/>
            </w:r>
            <w:r>
              <w:rPr>
                <w:rFonts w:ascii="Times New Roman"/>
                <w:b w:val="false"/>
                <w:i w:val="false"/>
                <w:color w:val="000000"/>
                <w:sz w:val="20"/>
              </w:rPr>
              <w:t>
алынатын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w:t>
            </w:r>
            <w:r>
              <w:br/>
            </w:r>
            <w:r>
              <w:rPr>
                <w:rFonts w:ascii="Times New Roman"/>
                <w:b w:val="false"/>
                <w:i w:val="false"/>
                <w:color w:val="000000"/>
                <w:sz w:val="20"/>
              </w:rPr>
              <w:t>
қызметтік қаруының (аңшылық суық қаруды,</w:t>
            </w:r>
            <w:r>
              <w:br/>
            </w:r>
            <w:r>
              <w:rPr>
                <w:rFonts w:ascii="Times New Roman"/>
                <w:b w:val="false"/>
                <w:i w:val="false"/>
                <w:color w:val="000000"/>
                <w:sz w:val="20"/>
              </w:rPr>
              <w:t>
белгі беретін қаруды, ұңғысыз атыс қаруын,</w:t>
            </w:r>
            <w:r>
              <w:br/>
            </w:r>
            <w:r>
              <w:rPr>
                <w:rFonts w:ascii="Times New Roman"/>
                <w:b w:val="false"/>
                <w:i w:val="false"/>
                <w:color w:val="000000"/>
                <w:sz w:val="20"/>
              </w:rPr>
              <w:t>
механикалық шашыратқыштарды, көзден жас</w:t>
            </w:r>
            <w:r>
              <w:br/>
            </w:r>
            <w:r>
              <w:rPr>
                <w:rFonts w:ascii="Times New Roman"/>
                <w:b w:val="false"/>
                <w:i w:val="false"/>
                <w:color w:val="000000"/>
                <w:sz w:val="20"/>
              </w:rPr>
              <w:t>
ағызатын немесе тітіркендіретін заттар</w:t>
            </w:r>
            <w:r>
              <w:br/>
            </w:r>
            <w:r>
              <w:rPr>
                <w:rFonts w:ascii="Times New Roman"/>
                <w:b w:val="false"/>
                <w:i w:val="false"/>
                <w:color w:val="000000"/>
                <w:sz w:val="20"/>
              </w:rPr>
              <w:t>
толтырылған аэрозольді және басқа</w:t>
            </w:r>
            <w:r>
              <w:br/>
            </w:r>
            <w:r>
              <w:rPr>
                <w:rFonts w:ascii="Times New Roman"/>
                <w:b w:val="false"/>
                <w:i w:val="false"/>
                <w:color w:val="000000"/>
                <w:sz w:val="20"/>
              </w:rPr>
              <w:t>
құрылғыларды, үрлемелі қуаты 7,5 Дж-дан</w:t>
            </w:r>
            <w:r>
              <w:br/>
            </w:r>
            <w:r>
              <w:rPr>
                <w:rFonts w:ascii="Times New Roman"/>
                <w:b w:val="false"/>
                <w:i w:val="false"/>
                <w:color w:val="000000"/>
                <w:sz w:val="20"/>
              </w:rPr>
              <w:t>
аспайтын пневматикалық қаруды қоспағанда</w:t>
            </w:r>
            <w:r>
              <w:br/>
            </w:r>
            <w:r>
              <w:rPr>
                <w:rFonts w:ascii="Times New Roman"/>
                <w:b w:val="false"/>
                <w:i w:val="false"/>
                <w:color w:val="000000"/>
                <w:sz w:val="20"/>
              </w:rPr>
              <w:t>
және калибрі 4,5 мм-ге дейінгілерін</w:t>
            </w:r>
            <w:r>
              <w:br/>
            </w:r>
            <w:r>
              <w:rPr>
                <w:rFonts w:ascii="Times New Roman"/>
                <w:b w:val="false"/>
                <w:i w:val="false"/>
                <w:color w:val="000000"/>
                <w:sz w:val="20"/>
              </w:rPr>
              <w:t>
қоспағанда) әрбір бірлігін тіркегені және</w:t>
            </w:r>
            <w:r>
              <w:br/>
            </w:r>
            <w:r>
              <w:rPr>
                <w:rFonts w:ascii="Times New Roman"/>
                <w:b w:val="false"/>
                <w:i w:val="false"/>
                <w:color w:val="000000"/>
                <w:sz w:val="20"/>
              </w:rPr>
              <w:t>
қайта тіркегені үшін алынатын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Банкiнiң бюджетiнен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мемлекеттiк мекемелер салатын айыппұлдар,</w:t>
            </w:r>
            <w:r>
              <w:br/>
            </w:r>
            <w:r>
              <w:rPr>
                <w:rFonts w:ascii="Times New Roman"/>
                <w:b w:val="false"/>
                <w:i w:val="false"/>
                <w:color w:val="000000"/>
                <w:sz w:val="20"/>
              </w:rPr>
              <w:t>
өсiмпұлдар, санкциялар, өндiрiп алулар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1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органдар салатын</w:t>
            </w:r>
            <w:r>
              <w:br/>
            </w:r>
            <w:r>
              <w:rPr>
                <w:rFonts w:ascii="Times New Roman"/>
                <w:b w:val="false"/>
                <w:i w:val="false"/>
                <w:color w:val="000000"/>
                <w:sz w:val="20"/>
              </w:rPr>
              <w:t>
әкiмшiлiк айыппұлдар, өсімпұлдар,</w:t>
            </w:r>
            <w:r>
              <w:br/>
            </w:r>
            <w:r>
              <w:rPr>
                <w:rFonts w:ascii="Times New Roman"/>
                <w:b w:val="false"/>
                <w:i w:val="false"/>
                <w:color w:val="000000"/>
                <w:sz w:val="20"/>
              </w:rPr>
              <w:t>
санкциялар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салықтың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бюджетке түсетiн салыққа</w:t>
            </w:r>
            <w:r>
              <w:br/>
            </w:r>
            <w:r>
              <w:rPr>
                <w:rFonts w:ascii="Times New Roman"/>
                <w:b w:val="false"/>
                <w:i w:val="false"/>
                <w:color w:val="000000"/>
                <w:sz w:val="20"/>
              </w:rPr>
              <w:t>
жатпайтын басқа да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w:t>
            </w:r>
            <w:r>
              <w:br/>
            </w:r>
            <w:r>
              <w:rPr>
                <w:rFonts w:ascii="Times New Roman"/>
                <w:b w:val="false"/>
                <w:i w:val="false"/>
                <w:color w:val="000000"/>
                <w:sz w:val="20"/>
              </w:rPr>
              <w:t>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1724633</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1724633</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1724633</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149717</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1574916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73"/>
        <w:gridCol w:w="713"/>
        <w:gridCol w:w="673"/>
        <w:gridCol w:w="673"/>
        <w:gridCol w:w="8093"/>
        <w:gridCol w:w="197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әкiмшiлiгi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 Ы Ғ Ы Н Д А 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1784947</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168858</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145934</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11007</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қызметiн қамтамасыз ету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11007</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43752</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қызметiн қамтамасыз ету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42252</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w:t>
            </w:r>
            <w:r>
              <w:br/>
            </w:r>
            <w:r>
              <w:rPr>
                <w:rFonts w:ascii="Times New Roman"/>
                <w:b w:val="false"/>
                <w:i w:val="false"/>
                <w:color w:val="000000"/>
                <w:sz w:val="20"/>
              </w:rPr>
              <w:t>
материалдық - техникалық жарақтандыру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91175</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әкiмiнің қызметiн</w:t>
            </w:r>
            <w:r>
              <w:br/>
            </w:r>
            <w:r>
              <w:rPr>
                <w:rFonts w:ascii="Times New Roman"/>
                <w:b w:val="false"/>
                <w:i w:val="false"/>
                <w:color w:val="000000"/>
                <w:sz w:val="20"/>
              </w:rPr>
              <w:t>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89475</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13698</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13698</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қала) саласындағы мемлекеттік саясатты</w:t>
            </w:r>
            <w:r>
              <w:br/>
            </w:r>
            <w:r>
              <w:rPr>
                <w:rFonts w:ascii="Times New Roman"/>
                <w:b w:val="false"/>
                <w:i w:val="false"/>
                <w:color w:val="000000"/>
                <w:sz w:val="20"/>
              </w:rPr>
              <w:t>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13429</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бюджеттiк</w:t>
            </w:r>
            <w:r>
              <w:br/>
            </w:r>
            <w:r>
              <w:rPr>
                <w:rFonts w:ascii="Times New Roman"/>
                <w:b w:val="false"/>
                <w:i w:val="false"/>
                <w:color w:val="000000"/>
                <w:sz w:val="20"/>
              </w:rPr>
              <w:t>
жоспарлау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w:t>
            </w:r>
          </w:p>
        </w:tc>
      </w:tr>
      <w:tr>
        <w:trPr>
          <w:trHeight w:val="9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 бар</w:t>
            </w:r>
            <w:r>
              <w:br/>
            </w:r>
            <w:r>
              <w:rPr>
                <w:rFonts w:ascii="Times New Roman"/>
                <w:b w:val="false"/>
                <w:i w:val="false"/>
                <w:color w:val="000000"/>
                <w:sz w:val="20"/>
              </w:rPr>
              <w:t>
қаланы) басқару саласындағы мемлекеттік</w:t>
            </w:r>
            <w:r>
              <w:br/>
            </w:r>
            <w:r>
              <w:rPr>
                <w:rFonts w:ascii="Times New Roman"/>
                <w:b w:val="false"/>
                <w:i w:val="false"/>
                <w:color w:val="000000"/>
                <w:sz w:val="20"/>
              </w:rPr>
              <w:t>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8936</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 - техникалық жарақтандыру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w:t>
            </w:r>
            <w:r>
              <w:br/>
            </w:r>
            <w:r>
              <w:rPr>
                <w:rFonts w:ascii="Times New Roman"/>
                <w:b w:val="false"/>
                <w:i w:val="false"/>
                <w:color w:val="000000"/>
                <w:sz w:val="20"/>
              </w:rPr>
              <w:t>
шеңберiндегi iс-шаралар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w:t>
            </w:r>
          </w:p>
        </w:tc>
      </w:tr>
      <w:tr>
        <w:trPr>
          <w:trHeight w:val="8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көлiгi және автомобиль</w:t>
            </w:r>
            <w:r>
              <w:br/>
            </w:r>
            <w:r>
              <w:rPr>
                <w:rFonts w:ascii="Times New Roman"/>
                <w:b w:val="false"/>
                <w:i w:val="false"/>
                <w:color w:val="000000"/>
                <w:sz w:val="20"/>
              </w:rPr>
              <w:t>
жолдары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қауіпсіздігін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1301806</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w:t>
            </w:r>
            <w:r>
              <w:br/>
            </w:r>
            <w:r>
              <w:rPr>
                <w:rFonts w:ascii="Times New Roman"/>
                <w:b w:val="false"/>
                <w:i w:val="false"/>
                <w:color w:val="000000"/>
                <w:sz w:val="20"/>
              </w:rPr>
              <w:t>
орта 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1187466</w:t>
            </w:r>
          </w:p>
        </w:tc>
      </w:tr>
      <w:tr>
        <w:trPr>
          <w:trHeight w:val="8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ауылдың</w:t>
            </w:r>
            <w:r>
              <w:br/>
            </w:r>
            <w:r>
              <w:rPr>
                <w:rFonts w:ascii="Times New Roman"/>
                <w:b w:val="false"/>
                <w:i w:val="false"/>
                <w:color w:val="000000"/>
                <w:sz w:val="20"/>
              </w:rPr>
              <w:t>
(селолық) округ әкiмiнің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7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дейiн тегiн алып баруды және</w:t>
            </w:r>
            <w:r>
              <w:br/>
            </w:r>
            <w:r>
              <w:rPr>
                <w:rFonts w:ascii="Times New Roman"/>
                <w:b w:val="false"/>
                <w:i w:val="false"/>
                <w:color w:val="000000"/>
                <w:sz w:val="20"/>
              </w:rPr>
              <w:t>
керi алып келудi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беру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1186527</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1186527</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беру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13092</w:t>
            </w:r>
          </w:p>
        </w:tc>
      </w:tr>
      <w:tr>
        <w:trPr>
          <w:trHeight w:val="7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Ауданның(аудандық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10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14185</w:t>
            </w:r>
          </w:p>
        </w:tc>
      </w:tr>
      <w:tr>
        <w:trPr>
          <w:trHeight w:val="8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олимпиядаларын және мектептен тыс</w:t>
            </w:r>
            <w:r>
              <w:br/>
            </w:r>
            <w:r>
              <w:rPr>
                <w:rFonts w:ascii="Times New Roman"/>
                <w:b w:val="false"/>
                <w:i w:val="false"/>
                <w:color w:val="000000"/>
                <w:sz w:val="20"/>
              </w:rPr>
              <w:t>
іс-шараларды өткізу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есебiнен iске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 - техникалық жарақтандыру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106184</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94291</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әлеуметтiк бағдарламалар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94291</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15792</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кәсiптiк даярлау және</w:t>
            </w:r>
            <w:r>
              <w:br/>
            </w:r>
            <w:r>
              <w:rPr>
                <w:rFonts w:ascii="Times New Roman"/>
                <w:b w:val="false"/>
                <w:i w:val="false"/>
                <w:color w:val="000000"/>
                <w:sz w:val="20"/>
              </w:rPr>
              <w:t>
қайта даярлау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 жөніндегі</w:t>
            </w:r>
            <w:r>
              <w:br/>
            </w:r>
            <w:r>
              <w:rPr>
                <w:rFonts w:ascii="Times New Roman"/>
                <w:b w:val="false"/>
                <w:i w:val="false"/>
                <w:color w:val="000000"/>
                <w:sz w:val="20"/>
              </w:rPr>
              <w:t>
қосымша шаралар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әлеуметтік жұмыс орындар және жастар</w:t>
            </w:r>
            <w:r>
              <w:br/>
            </w:r>
            <w:r>
              <w:rPr>
                <w:rFonts w:ascii="Times New Roman"/>
                <w:b w:val="false"/>
                <w:i w:val="false"/>
                <w:color w:val="000000"/>
                <w:sz w:val="20"/>
              </w:rPr>
              <w:t>
тәжірибесі бағдарламасын кеңейту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мамандарына</w:t>
            </w:r>
            <w:r>
              <w:br/>
            </w:r>
            <w:r>
              <w:rPr>
                <w:rFonts w:ascii="Times New Roman"/>
                <w:b w:val="false"/>
                <w:i w:val="false"/>
                <w:color w:val="000000"/>
                <w:sz w:val="20"/>
              </w:rPr>
              <w:t>
отын сатып алуға Қазақстан</w:t>
            </w:r>
            <w:r>
              <w:br/>
            </w:r>
            <w:r>
              <w:rPr>
                <w:rFonts w:ascii="Times New Roman"/>
                <w:b w:val="false"/>
                <w:i w:val="false"/>
                <w:color w:val="000000"/>
                <w:sz w:val="20"/>
              </w:rPr>
              <w:t>
Республикасының заңнамасына сәйкес</w:t>
            </w:r>
            <w:r>
              <w:br/>
            </w:r>
            <w:r>
              <w:rPr>
                <w:rFonts w:ascii="Times New Roman"/>
                <w:b w:val="false"/>
                <w:i w:val="false"/>
                <w:color w:val="000000"/>
                <w:sz w:val="20"/>
              </w:rPr>
              <w:t>
әлеуметтік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көмегі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w:t>
            </w:r>
            <w:r>
              <w:br/>
            </w:r>
            <w:r>
              <w:rPr>
                <w:rFonts w:ascii="Times New Roman"/>
                <w:b w:val="false"/>
                <w:i w:val="false"/>
                <w:color w:val="000000"/>
                <w:sz w:val="20"/>
              </w:rPr>
              <w:t>
бойынша азаматтардың жекелеген топтарына</w:t>
            </w:r>
            <w:r>
              <w:br/>
            </w:r>
            <w:r>
              <w:rPr>
                <w:rFonts w:ascii="Times New Roman"/>
                <w:b w:val="false"/>
                <w:i w:val="false"/>
                <w:color w:val="000000"/>
                <w:sz w:val="20"/>
              </w:rPr>
              <w:t>
әлеуметтiк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w:t>
            </w:r>
            <w:r>
              <w:br/>
            </w:r>
            <w:r>
              <w:rPr>
                <w:rFonts w:ascii="Times New Roman"/>
                <w:b w:val="false"/>
                <w:i w:val="false"/>
                <w:color w:val="000000"/>
                <w:sz w:val="20"/>
              </w:rPr>
              <w:t>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13014</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31502</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25290</w:t>
            </w:r>
          </w:p>
        </w:tc>
      </w:tr>
      <w:tr>
        <w:trPr>
          <w:trHeight w:val="12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арнайы</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соғынындағы Жеңістің 65</w:t>
            </w:r>
            <w:r>
              <w:br/>
            </w:r>
            <w:r>
              <w:rPr>
                <w:rFonts w:ascii="Times New Roman"/>
                <w:b w:val="false"/>
                <w:i w:val="false"/>
                <w:color w:val="000000"/>
                <w:sz w:val="20"/>
              </w:rPr>
              <w:t>
жылдығына Ұлы Отан соғысының</w:t>
            </w:r>
            <w:r>
              <w:br/>
            </w:r>
            <w:r>
              <w:rPr>
                <w:rFonts w:ascii="Times New Roman"/>
                <w:b w:val="false"/>
                <w:i w:val="false"/>
                <w:color w:val="000000"/>
                <w:sz w:val="20"/>
              </w:rPr>
              <w:t>
қатысушылары мен мүгедектерінің біржолғы</w:t>
            </w:r>
            <w:r>
              <w:br/>
            </w:r>
            <w:r>
              <w:rPr>
                <w:rFonts w:ascii="Times New Roman"/>
                <w:b w:val="false"/>
                <w:i w:val="false"/>
                <w:color w:val="000000"/>
                <w:sz w:val="20"/>
              </w:rPr>
              <w:t>
материалдық көмекті төлеу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11893</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әлеуметтiк бағдарламалар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11893</w:t>
            </w:r>
          </w:p>
        </w:tc>
      </w:tr>
      <w:tr>
        <w:trPr>
          <w:trHeight w:val="9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w:t>
            </w:r>
            <w:r>
              <w:br/>
            </w:r>
            <w:r>
              <w:rPr>
                <w:rFonts w:ascii="Times New Roman"/>
                <w:b w:val="false"/>
                <w:i w:val="false"/>
                <w:color w:val="000000"/>
                <w:sz w:val="20"/>
              </w:rPr>
              <w:t>
қамтуды қамтамасыз ету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10667</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әлеуметтiк</w:t>
            </w:r>
            <w:r>
              <w:br/>
            </w:r>
            <w:r>
              <w:rPr>
                <w:rFonts w:ascii="Times New Roman"/>
                <w:b w:val="false"/>
                <w:i w:val="false"/>
                <w:color w:val="000000"/>
                <w:sz w:val="20"/>
              </w:rPr>
              <w:t>
төлемдердi есептеу, төлеу мен жеткiзу</w:t>
            </w:r>
            <w:r>
              <w:br/>
            </w:r>
            <w:r>
              <w:rPr>
                <w:rFonts w:ascii="Times New Roman"/>
                <w:b w:val="false"/>
                <w:i w:val="false"/>
                <w:color w:val="000000"/>
                <w:sz w:val="20"/>
              </w:rPr>
              <w:t>
бойынша қызметтерге ақы төлеу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w:t>
            </w:r>
            <w:r>
              <w:br/>
            </w:r>
            <w:r>
              <w:rPr>
                <w:rFonts w:ascii="Times New Roman"/>
                <w:b w:val="false"/>
                <w:i w:val="false"/>
                <w:color w:val="000000"/>
                <w:sz w:val="20"/>
              </w:rPr>
              <w:t>
материалдық - техникалық жарақтандыру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40599</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40599</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 және</w:t>
            </w:r>
            <w:r>
              <w:br/>
            </w:r>
            <w:r>
              <w:rPr>
                <w:rFonts w:ascii="Times New Roman"/>
                <w:b w:val="false"/>
                <w:i w:val="false"/>
                <w:color w:val="000000"/>
                <w:sz w:val="20"/>
              </w:rPr>
              <w:t>
(немесе) сатып 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40599</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40599</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 - коммуналдық</w:t>
            </w:r>
            <w:r>
              <w:br/>
            </w:r>
            <w:r>
              <w:rPr>
                <w:rFonts w:ascii="Times New Roman"/>
                <w:b w:val="false"/>
                <w:i w:val="false"/>
                <w:color w:val="000000"/>
                <w:sz w:val="20"/>
              </w:rPr>
              <w:t>
шаруашылығы, жолаушылар көлiгi және</w:t>
            </w:r>
            <w:r>
              <w:br/>
            </w:r>
            <w:r>
              <w:rPr>
                <w:rFonts w:ascii="Times New Roman"/>
                <w:b w:val="false"/>
                <w:i w:val="false"/>
                <w:color w:val="000000"/>
                <w:sz w:val="20"/>
              </w:rPr>
              <w:t>
автомобиль жолдары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30911</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30911</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w:t>
            </w:r>
            <w:r>
              <w:br/>
            </w:r>
            <w:r>
              <w:rPr>
                <w:rFonts w:ascii="Times New Roman"/>
                <w:b w:val="false"/>
                <w:i w:val="false"/>
                <w:color w:val="000000"/>
                <w:sz w:val="20"/>
              </w:rPr>
              <w:t>
жоқтарды жерлеу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спорт,туризм және</w:t>
            </w:r>
            <w:r>
              <w:br/>
            </w:r>
            <w:r>
              <w:rPr>
                <w:rFonts w:ascii="Times New Roman"/>
                <w:b w:val="false"/>
                <w:i w:val="false"/>
                <w:color w:val="000000"/>
                <w:sz w:val="20"/>
              </w:rPr>
              <w:t>
ақпараттық кеңiстiк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70723</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36094</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36094</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36094</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r>
      <w:tr>
        <w:trPr>
          <w:trHeight w:val="9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құрама командаларының мүшелерін дайындау</w:t>
            </w:r>
            <w:r>
              <w:br/>
            </w:r>
            <w:r>
              <w:rPr>
                <w:rFonts w:ascii="Times New Roman"/>
                <w:b w:val="false"/>
                <w:i w:val="false"/>
                <w:color w:val="000000"/>
                <w:sz w:val="20"/>
              </w:rPr>
              <w:t>
және олардың облыстық спорт жарыстарына</w:t>
            </w:r>
            <w:r>
              <w:br/>
            </w:r>
            <w:r>
              <w:rPr>
                <w:rFonts w:ascii="Times New Roman"/>
                <w:b w:val="false"/>
                <w:i w:val="false"/>
                <w:color w:val="000000"/>
                <w:sz w:val="20"/>
              </w:rPr>
              <w:t>
қатысуы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18574</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12397</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iшкi саясат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мемлекеттiк ақпараттық саясат жүргiзу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12963</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w:t>
            </w:r>
          </w:p>
        </w:tc>
      </w:tr>
      <w:tr>
        <w:trPr>
          <w:trHeight w:val="9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iшкi саясат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w:t>
            </w:r>
          </w:p>
        </w:tc>
      </w:tr>
      <w:tr>
        <w:trPr>
          <w:trHeight w:val="10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саласындағы мемлекеттік</w:t>
            </w:r>
            <w:r>
              <w:br/>
            </w:r>
            <w:r>
              <w:rPr>
                <w:rFonts w:ascii="Times New Roman"/>
                <w:b w:val="false"/>
                <w:i w:val="false"/>
                <w:color w:val="000000"/>
                <w:sz w:val="20"/>
              </w:rPr>
              <w:t>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w:t>
            </w:r>
          </w:p>
        </w:tc>
      </w:tr>
      <w:tr>
        <w:trPr>
          <w:trHeight w:val="6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спорт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дүниесiн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21326</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14962</w:t>
            </w:r>
          </w:p>
        </w:tc>
      </w:tr>
      <w:tr>
        <w:trPr>
          <w:trHeight w:val="8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бюджеттiк</w:t>
            </w:r>
            <w:r>
              <w:br/>
            </w:r>
            <w:r>
              <w:rPr>
                <w:rFonts w:ascii="Times New Roman"/>
                <w:b w:val="false"/>
                <w:i w:val="false"/>
                <w:color w:val="000000"/>
                <w:sz w:val="20"/>
              </w:rPr>
              <w:t>
жоспарлау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w:t>
            </w:r>
          </w:p>
        </w:tc>
      </w:tr>
      <w:tr>
        <w:trPr>
          <w:trHeight w:val="10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9076</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w:t>
            </w:r>
          </w:p>
        </w:tc>
      </w:tr>
      <w:tr>
        <w:trPr>
          <w:trHeight w:val="10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6364</w:t>
            </w:r>
          </w:p>
        </w:tc>
      </w:tr>
      <w:tr>
        <w:trPr>
          <w:trHeight w:val="9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 әлеуметтік</w:t>
            </w:r>
            <w:r>
              <w:br/>
            </w:r>
            <w:r>
              <w:rPr>
                <w:rFonts w:ascii="Times New Roman"/>
                <w:b w:val="false"/>
                <w:i w:val="false"/>
                <w:color w:val="000000"/>
                <w:sz w:val="20"/>
              </w:rPr>
              <w:t>
жобаларды қаржыландыру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r>
              <w:br/>
            </w:r>
            <w:r>
              <w:rPr>
                <w:rFonts w:ascii="Times New Roman"/>
                <w:b w:val="false"/>
                <w:i w:val="false"/>
                <w:color w:val="000000"/>
                <w:sz w:val="20"/>
              </w:rPr>
              <w:t>
арналған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w:t>
            </w:r>
            <w:r>
              <w:br/>
            </w:r>
            <w:r>
              <w:rPr>
                <w:rFonts w:ascii="Times New Roman"/>
                <w:b w:val="false"/>
                <w:i w:val="false"/>
                <w:color w:val="000000"/>
                <w:sz w:val="20"/>
              </w:rPr>
              <w:t>
елді мекендердің бас жоспарлары</w:t>
            </w:r>
            <w:r>
              <w:br/>
            </w:r>
            <w:r>
              <w:rPr>
                <w:rFonts w:ascii="Times New Roman"/>
                <w:b w:val="false"/>
                <w:i w:val="false"/>
                <w:color w:val="000000"/>
                <w:sz w:val="20"/>
              </w:rPr>
              <w:t>
схемаларын әзірлеу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18682</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18682</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 - коммуналдық</w:t>
            </w:r>
            <w:r>
              <w:br/>
            </w:r>
            <w:r>
              <w:rPr>
                <w:rFonts w:ascii="Times New Roman"/>
                <w:b w:val="false"/>
                <w:i w:val="false"/>
                <w:color w:val="000000"/>
                <w:sz w:val="20"/>
              </w:rPr>
              <w:t>
шаруашылығы, жолаушылар көлiгi және</w:t>
            </w:r>
            <w:r>
              <w:br/>
            </w:r>
            <w:r>
              <w:rPr>
                <w:rFonts w:ascii="Times New Roman"/>
                <w:b w:val="false"/>
                <w:i w:val="false"/>
                <w:color w:val="000000"/>
                <w:sz w:val="20"/>
              </w:rPr>
              <w:t>
автомобиль жолдары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18682</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18682</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18682</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 және</w:t>
            </w:r>
            <w:r>
              <w:br/>
            </w:r>
            <w:r>
              <w:rPr>
                <w:rFonts w:ascii="Times New Roman"/>
                <w:b w:val="false"/>
                <w:i w:val="false"/>
                <w:color w:val="000000"/>
                <w:sz w:val="20"/>
              </w:rPr>
              <w:t>
ұстау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9622</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9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w:t>
            </w:r>
            <w:r>
              <w:br/>
            </w:r>
            <w:r>
              <w:rPr>
                <w:rFonts w:ascii="Times New Roman"/>
                <w:b w:val="false"/>
                <w:i w:val="false"/>
                <w:color w:val="000000"/>
                <w:sz w:val="20"/>
              </w:rPr>
              <w:t>
сипаттағы төтенше жағдайларды жоюға</w:t>
            </w:r>
            <w:r>
              <w:br/>
            </w:r>
            <w:r>
              <w:rPr>
                <w:rFonts w:ascii="Times New Roman"/>
                <w:b w:val="false"/>
                <w:i w:val="false"/>
                <w:color w:val="000000"/>
                <w:sz w:val="20"/>
              </w:rPr>
              <w:t>
арналған ауданның (облыстық маңызы бар</w:t>
            </w:r>
            <w:r>
              <w:br/>
            </w:r>
            <w:r>
              <w:rPr>
                <w:rFonts w:ascii="Times New Roman"/>
                <w:b w:val="false"/>
                <w:i w:val="false"/>
                <w:color w:val="000000"/>
                <w:sz w:val="20"/>
              </w:rPr>
              <w:t>
қаланың) жергілікті атқарушы органының</w:t>
            </w:r>
            <w:r>
              <w:br/>
            </w:r>
            <w:r>
              <w:rPr>
                <w:rFonts w:ascii="Times New Roman"/>
                <w:b w:val="false"/>
                <w:i w:val="false"/>
                <w:color w:val="000000"/>
                <w:sz w:val="20"/>
              </w:rPr>
              <w:t>
төтенше резерві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 - коммуналдық</w:t>
            </w:r>
            <w:r>
              <w:br/>
            </w:r>
            <w:r>
              <w:rPr>
                <w:rFonts w:ascii="Times New Roman"/>
                <w:b w:val="false"/>
                <w:i w:val="false"/>
                <w:color w:val="000000"/>
                <w:sz w:val="20"/>
              </w:rPr>
              <w:t>
шаруашылығы, жолаушылар көлiгi және</w:t>
            </w:r>
            <w:r>
              <w:br/>
            </w:r>
            <w:r>
              <w:rPr>
                <w:rFonts w:ascii="Times New Roman"/>
                <w:b w:val="false"/>
                <w:i w:val="false"/>
                <w:color w:val="000000"/>
                <w:sz w:val="20"/>
              </w:rPr>
              <w:t>
автомобиль жолдары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 - коммуналдық шаруашылығы, жолаушылар</w:t>
            </w:r>
            <w:r>
              <w:br/>
            </w:r>
            <w:r>
              <w:rPr>
                <w:rFonts w:ascii="Times New Roman"/>
                <w:b w:val="false"/>
                <w:i w:val="false"/>
                <w:color w:val="000000"/>
                <w:sz w:val="20"/>
              </w:rPr>
              <w:t>
көлiгi және автомобиль жолдары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 ағымдағы</w:t>
            </w:r>
            <w:r>
              <w:br/>
            </w:r>
            <w:r>
              <w:rPr>
                <w:rFonts w:ascii="Times New Roman"/>
                <w:b w:val="false"/>
                <w:i w:val="false"/>
                <w:color w:val="000000"/>
                <w:sz w:val="20"/>
              </w:rPr>
              <w:t>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 w:id="5"/>
    <w:p>
      <w:pPr>
        <w:spacing w:after="0"/>
        <w:ind w:left="0"/>
        <w:jc w:val="both"/>
      </w:pPr>
      <w:r>
        <w:rPr>
          <w:rFonts w:ascii="Times New Roman"/>
          <w:b w:val="false"/>
          <w:i w:val="false"/>
          <w:color w:val="000000"/>
          <w:sz w:val="28"/>
        </w:rPr>
        <w:t>
Балқаш аудандық мәслихаттың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"Балқаш аудандық мәслихатының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26-133 шешіміне</w:t>
      </w:r>
      <w:r>
        <w:br/>
      </w:r>
      <w:r>
        <w:rPr>
          <w:rFonts w:ascii="Times New Roman"/>
          <w:b w:val="false"/>
          <w:i w:val="false"/>
          <w:color w:val="000000"/>
          <w:sz w:val="28"/>
        </w:rPr>
        <w:t>
3-қосымша</w:t>
      </w:r>
    </w:p>
    <w:bookmarkEnd w:id="5"/>
    <w:bookmarkStart w:name="z35" w:id="6"/>
    <w:p>
      <w:pPr>
        <w:spacing w:after="0"/>
        <w:ind w:left="0"/>
        <w:jc w:val="left"/>
      </w:pPr>
      <w:r>
        <w:rPr>
          <w:rFonts w:ascii="Times New Roman"/>
          <w:b/>
          <w:i w:val="false"/>
          <w:color w:val="000000"/>
        </w:rPr>
        <w:t xml:space="preserve"> 
2012 жылға арналған аудандық бюджеттің ағымдағы бюджеттік</w:t>
      </w:r>
      <w:r>
        <w:br/>
      </w:r>
      <w:r>
        <w:rPr>
          <w:rFonts w:ascii="Times New Roman"/>
          <w:b/>
          <w:i w:val="false"/>
          <w:color w:val="000000"/>
        </w:rPr>
        <w:t>
бағдарламаларының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93"/>
        <w:gridCol w:w="653"/>
        <w:gridCol w:w="733"/>
        <w:gridCol w:w="8693"/>
        <w:gridCol w:w="19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2000889</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37726</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15588</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w:t>
            </w:r>
            <w:r>
              <w:br/>
            </w:r>
            <w:r>
              <w:rPr>
                <w:rFonts w:ascii="Times New Roman"/>
                <w:b w:val="false"/>
                <w:i w:val="false"/>
                <w:color w:val="000000"/>
                <w:sz w:val="20"/>
              </w:rPr>
              <w:t>
мүлкiне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w:t>
            </w:r>
            <w:r>
              <w:br/>
            </w:r>
            <w:r>
              <w:rPr>
                <w:rFonts w:ascii="Times New Roman"/>
                <w:b w:val="false"/>
                <w:i w:val="false"/>
                <w:color w:val="000000"/>
                <w:sz w:val="20"/>
              </w:rPr>
              <w:t>
тұлғалардан алынатын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w:t>
            </w:r>
            <w:r>
              <w:br/>
            </w:r>
            <w:r>
              <w:rPr>
                <w:rFonts w:ascii="Times New Roman"/>
                <w:b w:val="false"/>
                <w:i w:val="false"/>
                <w:color w:val="000000"/>
                <w:sz w:val="20"/>
              </w:rPr>
              <w:t>
алынатын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w:t>
            </w:r>
            <w:r>
              <w:br/>
            </w:r>
            <w:r>
              <w:rPr>
                <w:rFonts w:ascii="Times New Roman"/>
                <w:b w:val="false"/>
                <w:i w:val="false"/>
                <w:color w:val="000000"/>
                <w:sz w:val="20"/>
              </w:rPr>
              <w:t>
сауықтыру, рекреациялық және тарихи-мәдени</w:t>
            </w:r>
            <w:r>
              <w:br/>
            </w:r>
            <w:r>
              <w:rPr>
                <w:rFonts w:ascii="Times New Roman"/>
                <w:b w:val="false"/>
                <w:i w:val="false"/>
                <w:color w:val="000000"/>
                <w:sz w:val="20"/>
              </w:rPr>
              <w:t>
мақсаттағы жерлерге салынатын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заңды тұлғалардан, жеке кәсіпкерлерден,</w:t>
            </w:r>
            <w:r>
              <w:br/>
            </w:r>
            <w:r>
              <w:rPr>
                <w:rFonts w:ascii="Times New Roman"/>
                <w:b w:val="false"/>
                <w:i w:val="false"/>
                <w:color w:val="000000"/>
                <w:sz w:val="20"/>
              </w:rPr>
              <w:t>
жеке нотариустар мен адвокаттардан алынатын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w:t>
            </w:r>
            <w:r>
              <w:br/>
            </w:r>
            <w:r>
              <w:rPr>
                <w:rFonts w:ascii="Times New Roman"/>
                <w:b w:val="false"/>
                <w:i w:val="false"/>
                <w:color w:val="000000"/>
                <w:sz w:val="20"/>
              </w:rPr>
              <w:t>
жеке кәсіпкерлерден, жеке нотариустар мен</w:t>
            </w:r>
            <w:r>
              <w:br/>
            </w:r>
            <w:r>
              <w:rPr>
                <w:rFonts w:ascii="Times New Roman"/>
                <w:b w:val="false"/>
                <w:i w:val="false"/>
                <w:color w:val="000000"/>
                <w:sz w:val="20"/>
              </w:rPr>
              <w:t>
адвокаттардан алынатын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w:t>
            </w:r>
            <w:r>
              <w:br/>
            </w:r>
            <w:r>
              <w:rPr>
                <w:rFonts w:ascii="Times New Roman"/>
                <w:b w:val="false"/>
                <w:i w:val="false"/>
                <w:color w:val="000000"/>
                <w:sz w:val="20"/>
              </w:rPr>
              <w:t>
мүлкiне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w:t>
            </w:r>
            <w:r>
              <w:br/>
            </w:r>
            <w:r>
              <w:rPr>
                <w:rFonts w:ascii="Times New Roman"/>
                <w:b w:val="false"/>
                <w:i w:val="false"/>
                <w:color w:val="000000"/>
                <w:sz w:val="20"/>
              </w:rPr>
              <w:t>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9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7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үшiн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w:t>
            </w:r>
            <w:r>
              <w:br/>
            </w:r>
            <w:r>
              <w:rPr>
                <w:rFonts w:ascii="Times New Roman"/>
                <w:b w:val="false"/>
                <w:i w:val="false"/>
                <w:color w:val="000000"/>
                <w:sz w:val="20"/>
              </w:rPr>
              <w:t>
үшiн алынатын алымдар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3370һ</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w:t>
            </w:r>
            <w:r>
              <w:br/>
            </w:r>
            <w:r>
              <w:rPr>
                <w:rFonts w:ascii="Times New Roman"/>
                <w:b w:val="false"/>
                <w:i w:val="false"/>
                <w:color w:val="000000"/>
                <w:sz w:val="20"/>
              </w:rPr>
              <w:t>
үшiн алынатын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w:t>
            </w:r>
            <w:r>
              <w:br/>
            </w:r>
            <w:r>
              <w:rPr>
                <w:rFonts w:ascii="Times New Roman"/>
                <w:b w:val="false"/>
                <w:i w:val="false"/>
                <w:color w:val="000000"/>
                <w:sz w:val="20"/>
              </w:rPr>
              <w:t>
үшiн лицензиялық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w:t>
            </w:r>
            <w:r>
              <w:br/>
            </w:r>
            <w:r>
              <w:rPr>
                <w:rFonts w:ascii="Times New Roman"/>
                <w:b w:val="false"/>
                <w:i w:val="false"/>
                <w:color w:val="000000"/>
                <w:sz w:val="20"/>
              </w:rPr>
              <w:t>
филиалдар мен өкілдіктерді есептік</w:t>
            </w:r>
            <w:r>
              <w:br/>
            </w:r>
            <w:r>
              <w:rPr>
                <w:rFonts w:ascii="Times New Roman"/>
                <w:b w:val="false"/>
                <w:i w:val="false"/>
                <w:color w:val="000000"/>
                <w:sz w:val="20"/>
              </w:rPr>
              <w:t>
тіркегені, сондай-ақ оларды қайта тіркегені</w:t>
            </w:r>
          </w:p>
          <w:p>
            <w:pPr>
              <w:spacing w:after="20"/>
              <w:ind w:left="20"/>
              <w:jc w:val="both"/>
            </w:pPr>
            <w:r>
              <w:rPr>
                <w:rFonts w:ascii="Times New Roman"/>
                <w:b w:val="false"/>
                <w:i w:val="false"/>
                <w:color w:val="000000"/>
                <w:sz w:val="20"/>
              </w:rPr>
              <w:t>үшiн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7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мүлiкті кепілдікке салуды</w:t>
            </w:r>
            <w:r>
              <w:br/>
            </w:r>
            <w:r>
              <w:rPr>
                <w:rFonts w:ascii="Times New Roman"/>
                <w:b w:val="false"/>
                <w:i w:val="false"/>
                <w:color w:val="000000"/>
                <w:sz w:val="20"/>
              </w:rPr>
              <w:t>
мемлекеттік тіркегені және кеменің немесе</w:t>
            </w:r>
            <w:r>
              <w:br/>
            </w:r>
            <w:r>
              <w:rPr>
                <w:rFonts w:ascii="Times New Roman"/>
                <w:b w:val="false"/>
                <w:i w:val="false"/>
                <w:color w:val="000000"/>
                <w:sz w:val="20"/>
              </w:rPr>
              <w:t>
жасалып жатқан кеменің ипотекасы үшін</w:t>
            </w:r>
            <w:r>
              <w:br/>
            </w:r>
            <w:r>
              <w:rPr>
                <w:rFonts w:ascii="Times New Roman"/>
                <w:b w:val="false"/>
                <w:i w:val="false"/>
                <w:color w:val="000000"/>
                <w:sz w:val="20"/>
              </w:rPr>
              <w:t>
алынатын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w:t>
            </w:r>
            <w:r>
              <w:br/>
            </w:r>
            <w:r>
              <w:rPr>
                <w:rFonts w:ascii="Times New Roman"/>
                <w:b w:val="false"/>
                <w:i w:val="false"/>
                <w:color w:val="000000"/>
                <w:sz w:val="20"/>
              </w:rPr>
              <w:t>
жасау құқығын мемлекеттiк тiркегенi үшiн</w:t>
            </w:r>
            <w:r>
              <w:br/>
            </w:r>
            <w:r>
              <w:rPr>
                <w:rFonts w:ascii="Times New Roman"/>
                <w:b w:val="false"/>
                <w:i w:val="false"/>
                <w:color w:val="000000"/>
                <w:sz w:val="20"/>
              </w:rPr>
              <w:t>
алынатын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1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және елдi</w:t>
            </w:r>
            <w:r>
              <w:br/>
            </w:r>
            <w:r>
              <w:rPr>
                <w:rFonts w:ascii="Times New Roman"/>
                <w:b w:val="false"/>
                <w:i w:val="false"/>
                <w:color w:val="000000"/>
                <w:sz w:val="20"/>
              </w:rPr>
              <w:t>
мекендердегi жалпы пайдаланудағы автомобиль</w:t>
            </w:r>
            <w:r>
              <w:br/>
            </w:r>
            <w:r>
              <w:rPr>
                <w:rFonts w:ascii="Times New Roman"/>
                <w:b w:val="false"/>
                <w:i w:val="false"/>
                <w:color w:val="000000"/>
                <w:sz w:val="20"/>
              </w:rPr>
              <w:t>
жолдарының белдеуiнде бөлiнген сыртқы</w:t>
            </w:r>
            <w:r>
              <w:br/>
            </w:r>
            <w:r>
              <w:rPr>
                <w:rFonts w:ascii="Times New Roman"/>
                <w:b w:val="false"/>
                <w:i w:val="false"/>
                <w:color w:val="000000"/>
                <w:sz w:val="20"/>
              </w:rPr>
              <w:t>
/көрнекi/ жарнамаларды орналастырғаны үшiн</w:t>
            </w:r>
            <w:r>
              <w:br/>
            </w:r>
            <w:r>
              <w:rPr>
                <w:rFonts w:ascii="Times New Roman"/>
                <w:b w:val="false"/>
                <w:i w:val="false"/>
                <w:color w:val="000000"/>
                <w:sz w:val="20"/>
              </w:rPr>
              <w:t>
төлем ақы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w:t>
            </w:r>
            <w:r>
              <w:br/>
            </w:r>
            <w:r>
              <w:rPr>
                <w:rFonts w:ascii="Times New Roman"/>
                <w:b w:val="false"/>
                <w:i w:val="false"/>
                <w:color w:val="000000"/>
                <w:sz w:val="20"/>
              </w:rPr>
              <w:t>
(немесе) құжаттар бергенi үшiн оған</w:t>
            </w:r>
            <w:r>
              <w:br/>
            </w:r>
            <w:r>
              <w:rPr>
                <w:rFonts w:ascii="Times New Roman"/>
                <w:b w:val="false"/>
                <w:i w:val="false"/>
                <w:color w:val="000000"/>
                <w:sz w:val="20"/>
              </w:rPr>
              <w:t>
уәкiлеттiгi бар мемлекеттiк органдар немесе</w:t>
            </w:r>
            <w:r>
              <w:br/>
            </w:r>
            <w:r>
              <w:rPr>
                <w:rFonts w:ascii="Times New Roman"/>
                <w:b w:val="false"/>
                <w:i w:val="false"/>
                <w:color w:val="000000"/>
                <w:sz w:val="20"/>
              </w:rPr>
              <w:t>
лауазымды адамдар алатын мiндеттi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r>
      <w:tr>
        <w:trPr>
          <w:trHeight w:val="22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w:t>
            </w:r>
            <w:r>
              <w:br/>
            </w:r>
            <w:r>
              <w:rPr>
                <w:rFonts w:ascii="Times New Roman"/>
                <w:b w:val="false"/>
                <w:i w:val="false"/>
                <w:color w:val="000000"/>
                <w:sz w:val="20"/>
              </w:rPr>
              <w:t>
өндірістегі істер бойынша арыздардан</w:t>
            </w:r>
            <w:r>
              <w:br/>
            </w:r>
            <w:r>
              <w:rPr>
                <w:rFonts w:ascii="Times New Roman"/>
                <w:b w:val="false"/>
                <w:i w:val="false"/>
                <w:color w:val="000000"/>
                <w:sz w:val="20"/>
              </w:rPr>
              <w:t>
(шағымдардан), жүгіну шағымдарынан, атқару</w:t>
            </w:r>
            <w:r>
              <w:br/>
            </w:r>
            <w:r>
              <w:rPr>
                <w:rFonts w:ascii="Times New Roman"/>
                <w:b w:val="false"/>
                <w:i w:val="false"/>
                <w:color w:val="000000"/>
                <w:sz w:val="20"/>
              </w:rPr>
              <w:t>
парағының көшірмесін беру туралы мәселе</w:t>
            </w:r>
            <w:r>
              <w:br/>
            </w:r>
            <w:r>
              <w:rPr>
                <w:rFonts w:ascii="Times New Roman"/>
                <w:b w:val="false"/>
                <w:i w:val="false"/>
                <w:color w:val="000000"/>
                <w:sz w:val="20"/>
              </w:rPr>
              <w:t>
бойынша сот анықтамасына жеке шағымдардан,</w:t>
            </w:r>
            <w:r>
              <w:br/>
            </w:r>
            <w:r>
              <w:rPr>
                <w:rFonts w:ascii="Times New Roman"/>
                <w:b w:val="false"/>
                <w:i w:val="false"/>
                <w:color w:val="000000"/>
                <w:sz w:val="20"/>
              </w:rPr>
              <w:t>
сот бұйрығын шығару туралы арыздардан,</w:t>
            </w:r>
            <w:r>
              <w:br/>
            </w:r>
            <w:r>
              <w:rPr>
                <w:rFonts w:ascii="Times New Roman"/>
                <w:b w:val="false"/>
                <w:i w:val="false"/>
                <w:color w:val="000000"/>
                <w:sz w:val="20"/>
              </w:rPr>
              <w:t>
сондай-ақ соттың шет ел соттары мен төрелік</w:t>
            </w:r>
            <w:r>
              <w:br/>
            </w:r>
            <w:r>
              <w:rPr>
                <w:rFonts w:ascii="Times New Roman"/>
                <w:b w:val="false"/>
                <w:i w:val="false"/>
                <w:color w:val="000000"/>
                <w:sz w:val="20"/>
              </w:rPr>
              <w:t>
соттарының шешімдері бойынша атқару</w:t>
            </w:r>
            <w:r>
              <w:br/>
            </w:r>
            <w:r>
              <w:rPr>
                <w:rFonts w:ascii="Times New Roman"/>
                <w:b w:val="false"/>
                <w:i w:val="false"/>
                <w:color w:val="000000"/>
                <w:sz w:val="20"/>
              </w:rPr>
              <w:t>
парақтың, құжаттардың көшірмелерін</w:t>
            </w:r>
            <w:r>
              <w:br/>
            </w:r>
            <w:r>
              <w:rPr>
                <w:rFonts w:ascii="Times New Roman"/>
                <w:b w:val="false"/>
                <w:i w:val="false"/>
                <w:color w:val="000000"/>
                <w:sz w:val="20"/>
              </w:rPr>
              <w:t>
(төлнұсқаларын) бергені үшін алынатын</w:t>
            </w:r>
            <w:r>
              <w:br/>
            </w:r>
            <w:r>
              <w:rPr>
                <w:rFonts w:ascii="Times New Roman"/>
                <w:b w:val="false"/>
                <w:i w:val="false"/>
                <w:color w:val="000000"/>
                <w:sz w:val="20"/>
              </w:rPr>
              <w:t>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3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w:t>
            </w:r>
            <w:r>
              <w:br/>
            </w:r>
            <w:r>
              <w:rPr>
                <w:rFonts w:ascii="Times New Roman"/>
                <w:b w:val="false"/>
                <w:i w:val="false"/>
                <w:color w:val="000000"/>
                <w:sz w:val="20"/>
              </w:rPr>
              <w:t>
азаматтарға азаматтық хал актілерін</w:t>
            </w:r>
            <w:r>
              <w:br/>
            </w:r>
            <w:r>
              <w:rPr>
                <w:rFonts w:ascii="Times New Roman"/>
                <w:b w:val="false"/>
                <w:i w:val="false"/>
                <w:color w:val="000000"/>
                <w:sz w:val="20"/>
              </w:rPr>
              <w:t>
тіркегені туралы қайта куәліктер бергені</w:t>
            </w:r>
            <w:r>
              <w:br/>
            </w:r>
            <w:r>
              <w:rPr>
                <w:rFonts w:ascii="Times New Roman"/>
                <w:b w:val="false"/>
                <w:i w:val="false"/>
                <w:color w:val="000000"/>
                <w:sz w:val="20"/>
              </w:rPr>
              <w:t>
үшін, сондай – ақ туу, неке, некені бұзу,</w:t>
            </w:r>
            <w:r>
              <w:br/>
            </w:r>
            <w:r>
              <w:rPr>
                <w:rFonts w:ascii="Times New Roman"/>
                <w:b w:val="false"/>
                <w:i w:val="false"/>
                <w:color w:val="000000"/>
                <w:sz w:val="20"/>
              </w:rPr>
              <w:t>
өлуі туралы актілердің жазбаларын өзгерту,</w:t>
            </w:r>
            <w:r>
              <w:br/>
            </w:r>
            <w:r>
              <w:rPr>
                <w:rFonts w:ascii="Times New Roman"/>
                <w:b w:val="false"/>
                <w:i w:val="false"/>
                <w:color w:val="000000"/>
                <w:sz w:val="20"/>
              </w:rPr>
              <w:t>
толықтыру, түзету мен қалпына келтіруге</w:t>
            </w:r>
            <w:r>
              <w:br/>
            </w:r>
            <w:r>
              <w:rPr>
                <w:rFonts w:ascii="Times New Roman"/>
                <w:b w:val="false"/>
                <w:i w:val="false"/>
                <w:color w:val="000000"/>
                <w:sz w:val="20"/>
              </w:rPr>
              <w:t>
байланысты куәліктерді бергені үшін</w:t>
            </w:r>
            <w:r>
              <w:br/>
            </w:r>
            <w:r>
              <w:rPr>
                <w:rFonts w:ascii="Times New Roman"/>
                <w:b w:val="false"/>
                <w:i w:val="false"/>
                <w:color w:val="000000"/>
                <w:sz w:val="20"/>
              </w:rPr>
              <w:t>
алынатын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11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w:t>
            </w:r>
            <w:r>
              <w:br/>
            </w:r>
            <w:r>
              <w:rPr>
                <w:rFonts w:ascii="Times New Roman"/>
                <w:b w:val="false"/>
                <w:i w:val="false"/>
                <w:color w:val="000000"/>
                <w:sz w:val="20"/>
              </w:rPr>
              <w:t>
ауыстыратын құжаттарына Қазақстан</w:t>
            </w:r>
            <w:r>
              <w:br/>
            </w:r>
            <w:r>
              <w:rPr>
                <w:rFonts w:ascii="Times New Roman"/>
                <w:b w:val="false"/>
                <w:i w:val="false"/>
                <w:color w:val="000000"/>
                <w:sz w:val="20"/>
              </w:rPr>
              <w:t>
Республикасынан кету және Қазақстан</w:t>
            </w:r>
            <w:r>
              <w:br/>
            </w:r>
            <w:r>
              <w:rPr>
                <w:rFonts w:ascii="Times New Roman"/>
                <w:b w:val="false"/>
                <w:i w:val="false"/>
                <w:color w:val="000000"/>
                <w:sz w:val="20"/>
              </w:rPr>
              <w:t>
Республикасына келу құқығына виза бергені</w:t>
            </w:r>
            <w:r>
              <w:br/>
            </w:r>
            <w:r>
              <w:rPr>
                <w:rFonts w:ascii="Times New Roman"/>
                <w:b w:val="false"/>
                <w:i w:val="false"/>
                <w:color w:val="000000"/>
                <w:sz w:val="20"/>
              </w:rPr>
              <w:t>
үшін алынатын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w:t>
            </w:r>
            <w:r>
              <w:br/>
            </w:r>
            <w:r>
              <w:rPr>
                <w:rFonts w:ascii="Times New Roman"/>
                <w:b w:val="false"/>
                <w:i w:val="false"/>
                <w:color w:val="000000"/>
                <w:sz w:val="20"/>
              </w:rPr>
              <w:t>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w:t>
            </w:r>
            <w:r>
              <w:br/>
            </w:r>
            <w:r>
              <w:rPr>
                <w:rFonts w:ascii="Times New Roman"/>
                <w:b w:val="false"/>
                <w:i w:val="false"/>
                <w:color w:val="000000"/>
                <w:sz w:val="20"/>
              </w:rPr>
              <w:t>
алынатын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w:t>
            </w:r>
            <w:r>
              <w:br/>
            </w:r>
            <w:r>
              <w:rPr>
                <w:rFonts w:ascii="Times New Roman"/>
                <w:b w:val="false"/>
                <w:i w:val="false"/>
                <w:color w:val="000000"/>
                <w:sz w:val="20"/>
              </w:rPr>
              <w:t>
қызметтік қаруының (аңшылық суық қаруды,</w:t>
            </w:r>
            <w:r>
              <w:br/>
            </w:r>
            <w:r>
              <w:rPr>
                <w:rFonts w:ascii="Times New Roman"/>
                <w:b w:val="false"/>
                <w:i w:val="false"/>
                <w:color w:val="000000"/>
                <w:sz w:val="20"/>
              </w:rPr>
              <w:t>
белгі беретін қаруды, ұңғысыз атыс қаруын,</w:t>
            </w:r>
            <w:r>
              <w:br/>
            </w:r>
            <w:r>
              <w:rPr>
                <w:rFonts w:ascii="Times New Roman"/>
                <w:b w:val="false"/>
                <w:i w:val="false"/>
                <w:color w:val="000000"/>
                <w:sz w:val="20"/>
              </w:rPr>
              <w:t>
механикалық шашыратқыштарды, көзден жас</w:t>
            </w:r>
            <w:r>
              <w:br/>
            </w:r>
            <w:r>
              <w:rPr>
                <w:rFonts w:ascii="Times New Roman"/>
                <w:b w:val="false"/>
                <w:i w:val="false"/>
                <w:color w:val="000000"/>
                <w:sz w:val="20"/>
              </w:rPr>
              <w:t>
ағызатын немесе тітіркендіретін заттар</w:t>
            </w:r>
            <w:r>
              <w:br/>
            </w:r>
            <w:r>
              <w:rPr>
                <w:rFonts w:ascii="Times New Roman"/>
                <w:b w:val="false"/>
                <w:i w:val="false"/>
                <w:color w:val="000000"/>
                <w:sz w:val="20"/>
              </w:rPr>
              <w:t>
толтырылған аэрозольді және басқа</w:t>
            </w:r>
            <w:r>
              <w:br/>
            </w:r>
            <w:r>
              <w:rPr>
                <w:rFonts w:ascii="Times New Roman"/>
                <w:b w:val="false"/>
                <w:i w:val="false"/>
                <w:color w:val="000000"/>
                <w:sz w:val="20"/>
              </w:rPr>
              <w:t>
құрылғыларды, үрлемелі қуаты 7,5 Дж-дан</w:t>
            </w:r>
            <w:r>
              <w:br/>
            </w:r>
            <w:r>
              <w:rPr>
                <w:rFonts w:ascii="Times New Roman"/>
                <w:b w:val="false"/>
                <w:i w:val="false"/>
                <w:color w:val="000000"/>
                <w:sz w:val="20"/>
              </w:rPr>
              <w:t>
аспайтын пневматикалық қаруды қоспағанда</w:t>
            </w:r>
            <w:r>
              <w:br/>
            </w:r>
            <w:r>
              <w:rPr>
                <w:rFonts w:ascii="Times New Roman"/>
                <w:b w:val="false"/>
                <w:i w:val="false"/>
                <w:color w:val="000000"/>
                <w:sz w:val="20"/>
              </w:rPr>
              <w:t>
және калибрі 4,5 мм-ге дейінгілерін</w:t>
            </w:r>
            <w:r>
              <w:br/>
            </w:r>
            <w:r>
              <w:rPr>
                <w:rFonts w:ascii="Times New Roman"/>
                <w:b w:val="false"/>
                <w:i w:val="false"/>
                <w:color w:val="000000"/>
                <w:sz w:val="20"/>
              </w:rPr>
              <w:t>
қоспағанда) әрбір бірлігін тіркегені және</w:t>
            </w:r>
            <w:r>
              <w:br/>
            </w:r>
            <w:r>
              <w:rPr>
                <w:rFonts w:ascii="Times New Roman"/>
                <w:b w:val="false"/>
                <w:i w:val="false"/>
                <w:color w:val="000000"/>
                <w:sz w:val="20"/>
              </w:rPr>
              <w:t>
қайта тіркегені үшін алынатын 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12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Банкiнiң бюджетiнен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мемлекеттiк мекемелер салатын айыппұлдар,</w:t>
            </w:r>
            <w:r>
              <w:br/>
            </w:r>
            <w:r>
              <w:rPr>
                <w:rFonts w:ascii="Times New Roman"/>
                <w:b w:val="false"/>
                <w:i w:val="false"/>
                <w:color w:val="000000"/>
                <w:sz w:val="20"/>
              </w:rPr>
              <w:t>
өсiмпұлдар, санкциялар, өндiрiп алулар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1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органдар салатын</w:t>
            </w:r>
            <w:r>
              <w:br/>
            </w:r>
            <w:r>
              <w:rPr>
                <w:rFonts w:ascii="Times New Roman"/>
                <w:b w:val="false"/>
                <w:i w:val="false"/>
                <w:color w:val="000000"/>
                <w:sz w:val="20"/>
              </w:rPr>
              <w:t>
әкiмшiлiк айыппұлдар, өсімпұлдар,</w:t>
            </w:r>
            <w:r>
              <w:br/>
            </w:r>
            <w:r>
              <w:rPr>
                <w:rFonts w:ascii="Times New Roman"/>
                <w:b w:val="false"/>
                <w:i w:val="false"/>
                <w:color w:val="000000"/>
                <w:sz w:val="20"/>
              </w:rPr>
              <w:t>
санкциялар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салықтың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бюджетке түсетiн салыққа</w:t>
            </w:r>
            <w:r>
              <w:br/>
            </w:r>
            <w:r>
              <w:rPr>
                <w:rFonts w:ascii="Times New Roman"/>
                <w:b w:val="false"/>
                <w:i w:val="false"/>
                <w:color w:val="000000"/>
                <w:sz w:val="20"/>
              </w:rPr>
              <w:t>
жатпайтын басқа да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w:t>
            </w:r>
            <w:r>
              <w:br/>
            </w:r>
            <w:r>
              <w:rPr>
                <w:rFonts w:ascii="Times New Roman"/>
                <w:b w:val="false"/>
                <w:i w:val="false"/>
                <w:color w:val="000000"/>
                <w:sz w:val="20"/>
              </w:rPr>
              <w:t>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1939692</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1939692</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1939692</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120219</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1819473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73"/>
        <w:gridCol w:w="713"/>
        <w:gridCol w:w="673"/>
        <w:gridCol w:w="673"/>
        <w:gridCol w:w="8073"/>
        <w:gridCol w:w="197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әкiмшiлiгi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 Ы Ғ Ы Н Д А 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2000889</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188294</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162755</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12379</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қызметiн қамтамасыз ету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12379</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48342</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қызметiн қамтамасыз ету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46842</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w:t>
            </w:r>
            <w:r>
              <w:br/>
            </w:r>
            <w:r>
              <w:rPr>
                <w:rFonts w:ascii="Times New Roman"/>
                <w:b w:val="false"/>
                <w:i w:val="false"/>
                <w:color w:val="000000"/>
                <w:sz w:val="20"/>
              </w:rPr>
              <w:t>
материалдық - техникалық жарақтандыру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102034</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әкiмiнің қызметiн</w:t>
            </w:r>
            <w:r>
              <w:br/>
            </w:r>
            <w:r>
              <w:rPr>
                <w:rFonts w:ascii="Times New Roman"/>
                <w:b w:val="false"/>
                <w:i w:val="false"/>
                <w:color w:val="000000"/>
                <w:sz w:val="20"/>
              </w:rPr>
              <w:t>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102034</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қала) саласындағы мемлекеттік саясатты</w:t>
            </w:r>
            <w:r>
              <w:br/>
            </w:r>
            <w:r>
              <w:rPr>
                <w:rFonts w:ascii="Times New Roman"/>
                <w:b w:val="false"/>
                <w:i w:val="false"/>
                <w:color w:val="000000"/>
                <w:sz w:val="20"/>
              </w:rPr>
              <w:t>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бюджеттiк</w:t>
            </w:r>
            <w:r>
              <w:br/>
            </w:r>
            <w:r>
              <w:rPr>
                <w:rFonts w:ascii="Times New Roman"/>
                <w:b w:val="false"/>
                <w:i w:val="false"/>
                <w:color w:val="000000"/>
                <w:sz w:val="20"/>
              </w:rPr>
              <w:t>
жоспарлау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w:t>
            </w:r>
          </w:p>
        </w:tc>
      </w:tr>
      <w:tr>
        <w:trPr>
          <w:trHeight w:val="9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 бар</w:t>
            </w:r>
            <w:r>
              <w:br/>
            </w:r>
            <w:r>
              <w:rPr>
                <w:rFonts w:ascii="Times New Roman"/>
                <w:b w:val="false"/>
                <w:i w:val="false"/>
                <w:color w:val="000000"/>
                <w:sz w:val="20"/>
              </w:rPr>
              <w:t>
қаланы) басқару саласындағы мемлекеттік</w:t>
            </w:r>
            <w:r>
              <w:br/>
            </w:r>
            <w:r>
              <w:rPr>
                <w:rFonts w:ascii="Times New Roman"/>
                <w:b w:val="false"/>
                <w:i w:val="false"/>
                <w:color w:val="000000"/>
                <w:sz w:val="20"/>
              </w:rPr>
              <w:t>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 - техникалық жарақтандыру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w:t>
            </w:r>
            <w:r>
              <w:br/>
            </w:r>
            <w:r>
              <w:rPr>
                <w:rFonts w:ascii="Times New Roman"/>
                <w:b w:val="false"/>
                <w:i w:val="false"/>
                <w:color w:val="000000"/>
                <w:sz w:val="20"/>
              </w:rPr>
              <w:t>
шеңберiндегi iс-шаралар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w:t>
            </w:r>
          </w:p>
        </w:tc>
      </w:tr>
      <w:tr>
        <w:trPr>
          <w:trHeight w:val="8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көлiгi және автомобиль</w:t>
            </w:r>
            <w:r>
              <w:br/>
            </w:r>
            <w:r>
              <w:rPr>
                <w:rFonts w:ascii="Times New Roman"/>
                <w:b w:val="false"/>
                <w:i w:val="false"/>
                <w:color w:val="000000"/>
                <w:sz w:val="20"/>
              </w:rPr>
              <w:t>
жолдары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қауіпсіздігін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1460900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90364</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90364</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90364</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w:t>
            </w:r>
            <w:r>
              <w:br/>
            </w:r>
            <w:r>
              <w:rPr>
                <w:rFonts w:ascii="Times New Roman"/>
                <w:b w:val="false"/>
                <w:i w:val="false"/>
                <w:color w:val="000000"/>
                <w:sz w:val="20"/>
              </w:rPr>
              <w:t>
орта 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1334072</w:t>
            </w:r>
          </w:p>
        </w:tc>
      </w:tr>
      <w:tr>
        <w:trPr>
          <w:trHeight w:val="8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ауылдың</w:t>
            </w:r>
            <w:r>
              <w:br/>
            </w:r>
            <w:r>
              <w:rPr>
                <w:rFonts w:ascii="Times New Roman"/>
                <w:b w:val="false"/>
                <w:i w:val="false"/>
                <w:color w:val="000000"/>
                <w:sz w:val="20"/>
              </w:rPr>
              <w:t>
(селолық) округ әкiмiнің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7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дейiн тегiн алып баруды және</w:t>
            </w:r>
            <w:r>
              <w:br/>
            </w:r>
            <w:r>
              <w:rPr>
                <w:rFonts w:ascii="Times New Roman"/>
                <w:b w:val="false"/>
                <w:i w:val="false"/>
                <w:color w:val="000000"/>
                <w:sz w:val="20"/>
              </w:rPr>
              <w:t>
керi алып келудi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беру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1333067</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1333067</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36464</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беру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36464</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14603</w:t>
            </w:r>
          </w:p>
        </w:tc>
      </w:tr>
      <w:tr>
        <w:trPr>
          <w:trHeight w:val="7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Ауданның(аудандық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r>
      <w:tr>
        <w:trPr>
          <w:trHeight w:val="10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15178</w:t>
            </w:r>
          </w:p>
        </w:tc>
      </w:tr>
      <w:tr>
        <w:trPr>
          <w:trHeight w:val="8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олимпиядаларын және мектептен тыс</w:t>
            </w:r>
            <w:r>
              <w:br/>
            </w:r>
            <w:r>
              <w:rPr>
                <w:rFonts w:ascii="Times New Roman"/>
                <w:b w:val="false"/>
                <w:i w:val="false"/>
                <w:color w:val="000000"/>
                <w:sz w:val="20"/>
              </w:rPr>
              <w:t>
іс-шараларды өткізу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есебiнен iске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 - техникалық жарақтандыру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114453</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101221</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әлеуметтiк бағдарламалар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101221</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16896</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кәсiптiк даярлау және</w:t>
            </w:r>
            <w:r>
              <w:br/>
            </w:r>
            <w:r>
              <w:rPr>
                <w:rFonts w:ascii="Times New Roman"/>
                <w:b w:val="false"/>
                <w:i w:val="false"/>
                <w:color w:val="000000"/>
                <w:sz w:val="20"/>
              </w:rPr>
              <w:t>
қайта даярлау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 жөніндегі</w:t>
            </w:r>
            <w:r>
              <w:br/>
            </w:r>
            <w:r>
              <w:rPr>
                <w:rFonts w:ascii="Times New Roman"/>
                <w:b w:val="false"/>
                <w:i w:val="false"/>
                <w:color w:val="000000"/>
                <w:sz w:val="20"/>
              </w:rPr>
              <w:t>
қосымша шаралар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әлеуметтік жұмыс орындар және жастар</w:t>
            </w:r>
            <w:r>
              <w:br/>
            </w:r>
            <w:r>
              <w:rPr>
                <w:rFonts w:ascii="Times New Roman"/>
                <w:b w:val="false"/>
                <w:i w:val="false"/>
                <w:color w:val="000000"/>
                <w:sz w:val="20"/>
              </w:rPr>
              <w:t>
тәжірибесі бағдарламасын кеңейту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мамандарына</w:t>
            </w:r>
            <w:r>
              <w:br/>
            </w:r>
            <w:r>
              <w:rPr>
                <w:rFonts w:ascii="Times New Roman"/>
                <w:b w:val="false"/>
                <w:i w:val="false"/>
                <w:color w:val="000000"/>
                <w:sz w:val="20"/>
              </w:rPr>
              <w:t>
отын сатып алуға Қазақстан</w:t>
            </w:r>
            <w:r>
              <w:br/>
            </w:r>
            <w:r>
              <w:rPr>
                <w:rFonts w:ascii="Times New Roman"/>
                <w:b w:val="false"/>
                <w:i w:val="false"/>
                <w:color w:val="000000"/>
                <w:sz w:val="20"/>
              </w:rPr>
              <w:t>
Республикасының заңнамасына сәйкес</w:t>
            </w:r>
            <w:r>
              <w:br/>
            </w:r>
            <w:r>
              <w:rPr>
                <w:rFonts w:ascii="Times New Roman"/>
                <w:b w:val="false"/>
                <w:i w:val="false"/>
                <w:color w:val="000000"/>
                <w:sz w:val="20"/>
              </w:rPr>
              <w:t>
әлеуметтік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11597</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көмегі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12337</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w:t>
            </w:r>
            <w:r>
              <w:br/>
            </w:r>
            <w:r>
              <w:rPr>
                <w:rFonts w:ascii="Times New Roman"/>
                <w:b w:val="false"/>
                <w:i w:val="false"/>
                <w:color w:val="000000"/>
                <w:sz w:val="20"/>
              </w:rPr>
              <w:t>
бойынша азаматтардың жекелеген топтарына</w:t>
            </w:r>
            <w:r>
              <w:br/>
            </w:r>
            <w:r>
              <w:rPr>
                <w:rFonts w:ascii="Times New Roman"/>
                <w:b w:val="false"/>
                <w:i w:val="false"/>
                <w:color w:val="000000"/>
                <w:sz w:val="20"/>
              </w:rPr>
              <w:t>
әлеуметтiк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w:t>
            </w:r>
            <w:r>
              <w:br/>
            </w:r>
            <w:r>
              <w:rPr>
                <w:rFonts w:ascii="Times New Roman"/>
                <w:b w:val="false"/>
                <w:i w:val="false"/>
                <w:color w:val="000000"/>
                <w:sz w:val="20"/>
              </w:rPr>
              <w:t>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14669</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34214</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6771</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27443</w:t>
            </w:r>
          </w:p>
        </w:tc>
      </w:tr>
      <w:tr>
        <w:trPr>
          <w:trHeight w:val="12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арнайы</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соғынындағы Жеңістің 65</w:t>
            </w:r>
            <w:r>
              <w:br/>
            </w:r>
            <w:r>
              <w:rPr>
                <w:rFonts w:ascii="Times New Roman"/>
                <w:b w:val="false"/>
                <w:i w:val="false"/>
                <w:color w:val="000000"/>
                <w:sz w:val="20"/>
              </w:rPr>
              <w:t>
жылдығына Ұлы Отан соғысының</w:t>
            </w:r>
            <w:r>
              <w:br/>
            </w:r>
            <w:r>
              <w:rPr>
                <w:rFonts w:ascii="Times New Roman"/>
                <w:b w:val="false"/>
                <w:i w:val="false"/>
                <w:color w:val="000000"/>
                <w:sz w:val="20"/>
              </w:rPr>
              <w:t>
қатысушылары мен мүгедектерінің біржолғы</w:t>
            </w:r>
            <w:r>
              <w:br/>
            </w:r>
            <w:r>
              <w:rPr>
                <w:rFonts w:ascii="Times New Roman"/>
                <w:b w:val="false"/>
                <w:i w:val="false"/>
                <w:color w:val="000000"/>
                <w:sz w:val="20"/>
              </w:rPr>
              <w:t>
материалдық көмекті төлеу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13232</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әлеуметтiк бағдарламалар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13232</w:t>
            </w:r>
          </w:p>
        </w:tc>
      </w:tr>
      <w:tr>
        <w:trPr>
          <w:trHeight w:val="9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w:t>
            </w:r>
            <w:r>
              <w:br/>
            </w:r>
            <w:r>
              <w:rPr>
                <w:rFonts w:ascii="Times New Roman"/>
                <w:b w:val="false"/>
                <w:i w:val="false"/>
                <w:color w:val="000000"/>
                <w:sz w:val="20"/>
              </w:rPr>
              <w:t>
қамтуды қамтамасыз ету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11943</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әлеуметтiк</w:t>
            </w:r>
            <w:r>
              <w:br/>
            </w:r>
            <w:r>
              <w:rPr>
                <w:rFonts w:ascii="Times New Roman"/>
                <w:b w:val="false"/>
                <w:i w:val="false"/>
                <w:color w:val="000000"/>
                <w:sz w:val="20"/>
              </w:rPr>
              <w:t>
төлемдердi есептеу, төлеу мен жеткiзу</w:t>
            </w:r>
            <w:r>
              <w:br/>
            </w:r>
            <w:r>
              <w:rPr>
                <w:rFonts w:ascii="Times New Roman"/>
                <w:b w:val="false"/>
                <w:i w:val="false"/>
                <w:color w:val="000000"/>
                <w:sz w:val="20"/>
              </w:rPr>
              <w:t>
бойынша қызметтерге ақы төлеу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w:t>
            </w:r>
            <w:r>
              <w:br/>
            </w:r>
            <w:r>
              <w:rPr>
                <w:rFonts w:ascii="Times New Roman"/>
                <w:b w:val="false"/>
                <w:i w:val="false"/>
                <w:color w:val="000000"/>
                <w:sz w:val="20"/>
              </w:rPr>
              <w:t>
материалдық - техникалық жарақтандыру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85935</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52859</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52859</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 және</w:t>
            </w:r>
            <w:r>
              <w:br/>
            </w:r>
            <w:r>
              <w:rPr>
                <w:rFonts w:ascii="Times New Roman"/>
                <w:b w:val="false"/>
                <w:i w:val="false"/>
                <w:color w:val="000000"/>
                <w:sz w:val="20"/>
              </w:rPr>
              <w:t>
(немесе) сатып 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52859</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52859</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 - коммуналдық</w:t>
            </w:r>
            <w:r>
              <w:br/>
            </w:r>
            <w:r>
              <w:rPr>
                <w:rFonts w:ascii="Times New Roman"/>
                <w:b w:val="false"/>
                <w:i w:val="false"/>
                <w:color w:val="000000"/>
                <w:sz w:val="20"/>
              </w:rPr>
              <w:t>
шаруашылығы, жолаушылар көлiгi және</w:t>
            </w:r>
            <w:r>
              <w:br/>
            </w:r>
            <w:r>
              <w:rPr>
                <w:rFonts w:ascii="Times New Roman"/>
                <w:b w:val="false"/>
                <w:i w:val="false"/>
                <w:color w:val="000000"/>
                <w:sz w:val="20"/>
              </w:rPr>
              <w:t>
автомобиль жолдары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33076</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33076</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12423</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w:t>
            </w:r>
            <w:r>
              <w:br/>
            </w:r>
            <w:r>
              <w:rPr>
                <w:rFonts w:ascii="Times New Roman"/>
                <w:b w:val="false"/>
                <w:i w:val="false"/>
                <w:color w:val="000000"/>
                <w:sz w:val="20"/>
              </w:rPr>
              <w:t>
жоқтарды жерлеу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спорт,туризм және</w:t>
            </w:r>
            <w:r>
              <w:br/>
            </w:r>
            <w:r>
              <w:rPr>
                <w:rFonts w:ascii="Times New Roman"/>
                <w:b w:val="false"/>
                <w:i w:val="false"/>
                <w:color w:val="000000"/>
                <w:sz w:val="20"/>
              </w:rPr>
              <w:t>
ақпараттық кеңiстiк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78717</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40014</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40014</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40014</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r>
      <w:tr>
        <w:trPr>
          <w:trHeight w:val="9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құрама командаларының мүшелерін дайындау</w:t>
            </w:r>
            <w:r>
              <w:br/>
            </w:r>
            <w:r>
              <w:rPr>
                <w:rFonts w:ascii="Times New Roman"/>
                <w:b w:val="false"/>
                <w:i w:val="false"/>
                <w:color w:val="000000"/>
                <w:sz w:val="20"/>
              </w:rPr>
              <w:t>
және олардың облыстық спорт жарыстарына</w:t>
            </w:r>
            <w:r>
              <w:br/>
            </w:r>
            <w:r>
              <w:rPr>
                <w:rFonts w:ascii="Times New Roman"/>
                <w:b w:val="false"/>
                <w:i w:val="false"/>
                <w:color w:val="000000"/>
                <w:sz w:val="20"/>
              </w:rPr>
              <w:t>
қатысуы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20897</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13958</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iшкi саясат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мемлекеттiк ақпараттық саясат жүргiзу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14498</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9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iшкi саясат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5452</w:t>
            </w:r>
          </w:p>
        </w:tc>
      </w:tr>
      <w:tr>
        <w:trPr>
          <w:trHeight w:val="10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саласындағы мемлекеттік</w:t>
            </w:r>
            <w:r>
              <w:br/>
            </w:r>
            <w:r>
              <w:rPr>
                <w:rFonts w:ascii="Times New Roman"/>
                <w:b w:val="false"/>
                <w:i w:val="false"/>
                <w:color w:val="000000"/>
                <w:sz w:val="20"/>
              </w:rPr>
              <w:t>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w:t>
            </w:r>
          </w:p>
        </w:tc>
      </w:tr>
      <w:tr>
        <w:trPr>
          <w:trHeight w:val="6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спорт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дүниесiн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24311</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17257</w:t>
            </w:r>
          </w:p>
        </w:tc>
      </w:tr>
      <w:tr>
        <w:trPr>
          <w:trHeight w:val="8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бюджеттiк</w:t>
            </w:r>
            <w:r>
              <w:br/>
            </w:r>
            <w:r>
              <w:rPr>
                <w:rFonts w:ascii="Times New Roman"/>
                <w:b w:val="false"/>
                <w:i w:val="false"/>
                <w:color w:val="000000"/>
                <w:sz w:val="20"/>
              </w:rPr>
              <w:t>
жоспарлау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10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10307</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10157</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w:t>
            </w:r>
          </w:p>
        </w:tc>
      </w:tr>
      <w:tr>
        <w:trPr>
          <w:trHeight w:val="10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w:t>
            </w:r>
          </w:p>
        </w:tc>
      </w:tr>
      <w:tr>
        <w:trPr>
          <w:trHeight w:val="9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 әлеуметтік</w:t>
            </w:r>
            <w:r>
              <w:br/>
            </w:r>
            <w:r>
              <w:rPr>
                <w:rFonts w:ascii="Times New Roman"/>
                <w:b w:val="false"/>
                <w:i w:val="false"/>
                <w:color w:val="000000"/>
                <w:sz w:val="20"/>
              </w:rPr>
              <w:t>
жобаларды қаржыландыру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028</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r>
              <w:br/>
            </w:r>
            <w:r>
              <w:rPr>
                <w:rFonts w:ascii="Times New Roman"/>
                <w:b w:val="false"/>
                <w:i w:val="false"/>
                <w:color w:val="000000"/>
                <w:sz w:val="20"/>
              </w:rPr>
              <w:t>
арналған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11182</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11182</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w:t>
            </w:r>
            <w:r>
              <w:br/>
            </w:r>
            <w:r>
              <w:rPr>
                <w:rFonts w:ascii="Times New Roman"/>
                <w:b w:val="false"/>
                <w:i w:val="false"/>
                <w:color w:val="000000"/>
                <w:sz w:val="20"/>
              </w:rPr>
              <w:t>
елді мекендердің бас жоспарлары</w:t>
            </w:r>
            <w:r>
              <w:br/>
            </w:r>
            <w:r>
              <w:rPr>
                <w:rFonts w:ascii="Times New Roman"/>
                <w:b w:val="false"/>
                <w:i w:val="false"/>
                <w:color w:val="000000"/>
                <w:sz w:val="20"/>
              </w:rPr>
              <w:t>
схемаларын әзірлеу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19990</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 - коммуналдық</w:t>
            </w:r>
            <w:r>
              <w:br/>
            </w:r>
            <w:r>
              <w:rPr>
                <w:rFonts w:ascii="Times New Roman"/>
                <w:b w:val="false"/>
                <w:i w:val="false"/>
                <w:color w:val="000000"/>
                <w:sz w:val="20"/>
              </w:rPr>
              <w:t>
шаруашылығы, жолаушылар көлiгi және</w:t>
            </w:r>
            <w:r>
              <w:br/>
            </w:r>
            <w:r>
              <w:rPr>
                <w:rFonts w:ascii="Times New Roman"/>
                <w:b w:val="false"/>
                <w:i w:val="false"/>
                <w:color w:val="000000"/>
                <w:sz w:val="20"/>
              </w:rPr>
              <w:t>
автомобиль жолдары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19990</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19990</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 және</w:t>
            </w:r>
            <w:r>
              <w:br/>
            </w:r>
            <w:r>
              <w:rPr>
                <w:rFonts w:ascii="Times New Roman"/>
                <w:b w:val="false"/>
                <w:i w:val="false"/>
                <w:color w:val="000000"/>
                <w:sz w:val="20"/>
              </w:rPr>
              <w:t>
ұстау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10446</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9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w:t>
            </w:r>
            <w:r>
              <w:br/>
            </w:r>
            <w:r>
              <w:rPr>
                <w:rFonts w:ascii="Times New Roman"/>
                <w:b w:val="false"/>
                <w:i w:val="false"/>
                <w:color w:val="000000"/>
                <w:sz w:val="20"/>
              </w:rPr>
              <w:t>
сипаттағы төтенше жағдайларды жоюға</w:t>
            </w:r>
            <w:r>
              <w:br/>
            </w:r>
            <w:r>
              <w:rPr>
                <w:rFonts w:ascii="Times New Roman"/>
                <w:b w:val="false"/>
                <w:i w:val="false"/>
                <w:color w:val="000000"/>
                <w:sz w:val="20"/>
              </w:rPr>
              <w:t>
арналған ауданның (облыстық маңызы бар</w:t>
            </w:r>
            <w:r>
              <w:br/>
            </w:r>
            <w:r>
              <w:rPr>
                <w:rFonts w:ascii="Times New Roman"/>
                <w:b w:val="false"/>
                <w:i w:val="false"/>
                <w:color w:val="000000"/>
                <w:sz w:val="20"/>
              </w:rPr>
              <w:t>
қаланың) жергілікті атқарушы органының</w:t>
            </w:r>
            <w:r>
              <w:br/>
            </w:r>
            <w:r>
              <w:rPr>
                <w:rFonts w:ascii="Times New Roman"/>
                <w:b w:val="false"/>
                <w:i w:val="false"/>
                <w:color w:val="000000"/>
                <w:sz w:val="20"/>
              </w:rPr>
              <w:t>
төтенше резерві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 - коммуналдық</w:t>
            </w:r>
            <w:r>
              <w:br/>
            </w:r>
            <w:r>
              <w:rPr>
                <w:rFonts w:ascii="Times New Roman"/>
                <w:b w:val="false"/>
                <w:i w:val="false"/>
                <w:color w:val="000000"/>
                <w:sz w:val="20"/>
              </w:rPr>
              <w:t>
шаруашылығы, жолаушылар көлiгi және</w:t>
            </w:r>
            <w:r>
              <w:br/>
            </w:r>
            <w:r>
              <w:rPr>
                <w:rFonts w:ascii="Times New Roman"/>
                <w:b w:val="false"/>
                <w:i w:val="false"/>
                <w:color w:val="000000"/>
                <w:sz w:val="20"/>
              </w:rPr>
              <w:t>
автомобиль жолдары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 - коммуналдық шаруашылығы, жолаушылар</w:t>
            </w:r>
            <w:r>
              <w:br/>
            </w:r>
            <w:r>
              <w:rPr>
                <w:rFonts w:ascii="Times New Roman"/>
                <w:b w:val="false"/>
                <w:i w:val="false"/>
                <w:color w:val="000000"/>
                <w:sz w:val="20"/>
              </w:rPr>
              <w:t>
көлiгi және автомобиль жолдары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 ағымдағы</w:t>
            </w:r>
            <w:r>
              <w:br/>
            </w:r>
            <w:r>
              <w:rPr>
                <w:rFonts w:ascii="Times New Roman"/>
                <w:b w:val="false"/>
                <w:i w:val="false"/>
                <w:color w:val="000000"/>
                <w:sz w:val="20"/>
              </w:rPr>
              <w:t>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3" w:id="7"/>
    <w:p>
      <w:pPr>
        <w:spacing w:after="0"/>
        <w:ind w:left="0"/>
        <w:jc w:val="both"/>
      </w:pPr>
      <w:r>
        <w:rPr>
          <w:rFonts w:ascii="Times New Roman"/>
          <w:b w:val="false"/>
          <w:i w:val="false"/>
          <w:color w:val="000000"/>
          <w:sz w:val="28"/>
        </w:rPr>
        <w:t>
Балқаш аудандық мәслихаттың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"Балқаш аудандық мәслихатының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26-133 шешіміне</w:t>
      </w:r>
      <w:r>
        <w:br/>
      </w:r>
      <w:r>
        <w:rPr>
          <w:rFonts w:ascii="Times New Roman"/>
          <w:b w:val="false"/>
          <w:i w:val="false"/>
          <w:color w:val="000000"/>
          <w:sz w:val="28"/>
        </w:rPr>
        <w:t>
4-қосымша</w:t>
      </w:r>
    </w:p>
    <w:bookmarkEnd w:id="7"/>
    <w:bookmarkStart w:name="z36" w:id="8"/>
    <w:p>
      <w:pPr>
        <w:spacing w:after="0"/>
        <w:ind w:left="0"/>
        <w:jc w:val="left"/>
      </w:pPr>
      <w:r>
        <w:rPr>
          <w:rFonts w:ascii="Times New Roman"/>
          <w:b/>
          <w:i w:val="false"/>
          <w:color w:val="000000"/>
        </w:rPr>
        <w:t xml:space="preserve"> 
Қазақстан Республикасында білім беруді дамытудың 2005-2010</w:t>
      </w:r>
      <w:r>
        <w:br/>
      </w:r>
      <w:r>
        <w:rPr>
          <w:rFonts w:ascii="Times New Roman"/>
          <w:b/>
          <w:i w:val="false"/>
          <w:color w:val="000000"/>
        </w:rPr>
        <w:t>
жылдарға мемлекеттік бағдарламасын іске асыруға аудандық және</w:t>
      </w:r>
      <w:r>
        <w:br/>
      </w:r>
      <w:r>
        <w:rPr>
          <w:rFonts w:ascii="Times New Roman"/>
          <w:b/>
          <w:i w:val="false"/>
          <w:color w:val="000000"/>
        </w:rPr>
        <w:t>
қалалық бюджеттерге берілетін нысаналы трансферттердің сомасын</w:t>
      </w:r>
      <w:r>
        <w:br/>
      </w:r>
      <w:r>
        <w:rPr>
          <w:rFonts w:ascii="Times New Roman"/>
          <w:b/>
          <w:i w:val="false"/>
          <w:color w:val="000000"/>
        </w:rPr>
        <w:t>
бөлу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1504"/>
        <w:gridCol w:w="1428"/>
        <w:gridCol w:w="1428"/>
        <w:gridCol w:w="1488"/>
        <w:gridCol w:w="1328"/>
        <w:gridCol w:w="1547"/>
        <w:gridCol w:w="1902"/>
        <w:gridCol w:w="1944"/>
      </w:tblGrid>
      <w:tr>
        <w:trPr>
          <w:trHeight w:val="5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705"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w:t>
            </w:r>
            <w:r>
              <w:br/>
            </w:r>
            <w:r>
              <w:rPr>
                <w:rFonts w:ascii="Times New Roman"/>
                <w:b w:val="false"/>
                <w:i w:val="false"/>
                <w:color w:val="000000"/>
                <w:sz w:val="20"/>
              </w:rPr>
              <w:t>
тық</w:t>
            </w:r>
            <w:r>
              <w:br/>
            </w:r>
            <w:r>
              <w:rPr>
                <w:rFonts w:ascii="Times New Roman"/>
                <w:b w:val="false"/>
                <w:i w:val="false"/>
                <w:color w:val="000000"/>
                <w:sz w:val="20"/>
              </w:rPr>
              <w:t>
мәні</w:t>
            </w:r>
            <w:r>
              <w:br/>
            </w:r>
            <w:r>
              <w:rPr>
                <w:rFonts w:ascii="Times New Roman"/>
                <w:b w:val="false"/>
                <w:i w:val="false"/>
                <w:color w:val="000000"/>
                <w:sz w:val="20"/>
              </w:rPr>
              <w:t>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алынатын</w:t>
            </w:r>
            <w:r>
              <w:br/>
            </w:r>
            <w:r>
              <w:rPr>
                <w:rFonts w:ascii="Times New Roman"/>
                <w:b w:val="false"/>
                <w:i w:val="false"/>
                <w:color w:val="000000"/>
                <w:sz w:val="20"/>
              </w:rPr>
              <w:t>
трансферттер есебінен</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 есебінен</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w:t>
            </w:r>
            <w:r>
              <w:br/>
            </w:r>
            <w:r>
              <w:rPr>
                <w:rFonts w:ascii="Times New Roman"/>
                <w:b w:val="false"/>
                <w:i w:val="false"/>
                <w:color w:val="000000"/>
                <w:sz w:val="20"/>
              </w:rPr>
              <w:t>
гия</w:t>
            </w:r>
            <w:r>
              <w:br/>
            </w:r>
            <w:r>
              <w:rPr>
                <w:rFonts w:ascii="Times New Roman"/>
                <w:b w:val="false"/>
                <w:i w:val="false"/>
                <w:color w:val="000000"/>
                <w:sz w:val="20"/>
              </w:rPr>
              <w:t>
каби-</w:t>
            </w:r>
            <w:r>
              <w:br/>
            </w:r>
            <w:r>
              <w:rPr>
                <w:rFonts w:ascii="Times New Roman"/>
                <w:b w:val="false"/>
                <w:i w:val="false"/>
                <w:color w:val="000000"/>
                <w:sz w:val="20"/>
              </w:rPr>
              <w:t>
нетте-</w:t>
            </w:r>
            <w:r>
              <w:br/>
            </w:r>
            <w:r>
              <w:rPr>
                <w:rFonts w:ascii="Times New Roman"/>
                <w:b w:val="false"/>
                <w:i w:val="false"/>
                <w:color w:val="000000"/>
                <w:sz w:val="20"/>
              </w:rPr>
              <w:t>
рін</w:t>
            </w:r>
            <w:r>
              <w:br/>
            </w:r>
            <w:r>
              <w:rPr>
                <w:rFonts w:ascii="Times New Roman"/>
                <w:b w:val="false"/>
                <w:i w:val="false"/>
                <w:color w:val="000000"/>
                <w:sz w:val="20"/>
              </w:rPr>
              <w:t>
сатып</w:t>
            </w:r>
            <w:r>
              <w:br/>
            </w:r>
            <w:r>
              <w:rPr>
                <w:rFonts w:ascii="Times New Roman"/>
                <w:b w:val="false"/>
                <w:i w:val="false"/>
                <w:color w:val="000000"/>
                <w:sz w:val="20"/>
              </w:rPr>
              <w:t>
алуға</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терге</w:t>
            </w:r>
            <w:r>
              <w:br/>
            </w:r>
            <w:r>
              <w:rPr>
                <w:rFonts w:ascii="Times New Roman"/>
                <w:b w:val="false"/>
                <w:i w:val="false"/>
                <w:color w:val="000000"/>
                <w:sz w:val="20"/>
              </w:rPr>
              <w:t>
линга-</w:t>
            </w:r>
            <w:r>
              <w:br/>
            </w:r>
            <w:r>
              <w:rPr>
                <w:rFonts w:ascii="Times New Roman"/>
                <w:b w:val="false"/>
                <w:i w:val="false"/>
                <w:color w:val="000000"/>
                <w:sz w:val="20"/>
              </w:rPr>
              <w:t>
фондық</w:t>
            </w:r>
            <w:r>
              <w:br/>
            </w:r>
            <w:r>
              <w:rPr>
                <w:rFonts w:ascii="Times New Roman"/>
                <w:b w:val="false"/>
                <w:i w:val="false"/>
                <w:color w:val="000000"/>
                <w:sz w:val="20"/>
              </w:rPr>
              <w:t>
және</w:t>
            </w:r>
            <w:r>
              <w:br/>
            </w:r>
            <w:r>
              <w:rPr>
                <w:rFonts w:ascii="Times New Roman"/>
                <w:b w:val="false"/>
                <w:i w:val="false"/>
                <w:color w:val="000000"/>
                <w:sz w:val="20"/>
              </w:rPr>
              <w:t>
мульти-</w:t>
            </w:r>
            <w:r>
              <w:br/>
            </w:r>
            <w:r>
              <w:rPr>
                <w:rFonts w:ascii="Times New Roman"/>
                <w:b w:val="false"/>
                <w:i w:val="false"/>
                <w:color w:val="000000"/>
                <w:sz w:val="20"/>
              </w:rPr>
              <w:t>
медия-</w:t>
            </w:r>
            <w:r>
              <w:br/>
            </w:r>
            <w:r>
              <w:rPr>
                <w:rFonts w:ascii="Times New Roman"/>
                <w:b w:val="false"/>
                <w:i w:val="false"/>
                <w:color w:val="000000"/>
                <w:sz w:val="20"/>
              </w:rPr>
              <w:t>
лық</w:t>
            </w:r>
            <w:r>
              <w:br/>
            </w:r>
            <w:r>
              <w:rPr>
                <w:rFonts w:ascii="Times New Roman"/>
                <w:b w:val="false"/>
                <w:i w:val="false"/>
                <w:color w:val="000000"/>
                <w:sz w:val="20"/>
              </w:rPr>
              <w:t>
кабинет-</w:t>
            </w:r>
            <w:r>
              <w:br/>
            </w:r>
            <w:r>
              <w:rPr>
                <w:rFonts w:ascii="Times New Roman"/>
                <w:b w:val="false"/>
                <w:i w:val="false"/>
                <w:color w:val="000000"/>
                <w:sz w:val="20"/>
              </w:rPr>
              <w:t>
тер</w:t>
            </w:r>
            <w:r>
              <w:br/>
            </w:r>
            <w:r>
              <w:rPr>
                <w:rFonts w:ascii="Times New Roman"/>
                <w:b w:val="false"/>
                <w:i w:val="false"/>
                <w:color w:val="000000"/>
                <w:sz w:val="20"/>
              </w:rPr>
              <w:t>
жасауға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w:t>
            </w:r>
            <w:r>
              <w:br/>
            </w:r>
            <w:r>
              <w:rPr>
                <w:rFonts w:ascii="Times New Roman"/>
                <w:b w:val="false"/>
                <w:i w:val="false"/>
                <w:color w:val="000000"/>
                <w:sz w:val="20"/>
              </w:rPr>
              <w:t>
тану" пәні</w:t>
            </w:r>
            <w:r>
              <w:br/>
            </w:r>
            <w:r>
              <w:rPr>
                <w:rFonts w:ascii="Times New Roman"/>
                <w:b w:val="false"/>
                <w:i w:val="false"/>
                <w:color w:val="000000"/>
                <w:sz w:val="20"/>
              </w:rPr>
              <w:t>
бойынша</w:t>
            </w:r>
            <w:r>
              <w:br/>
            </w:r>
            <w:r>
              <w:rPr>
                <w:rFonts w:ascii="Times New Roman"/>
                <w:b w:val="false"/>
                <w:i w:val="false"/>
                <w:color w:val="000000"/>
                <w:sz w:val="20"/>
              </w:rPr>
              <w:t>
мектепке</w:t>
            </w:r>
            <w:r>
              <w:br/>
            </w:r>
            <w:r>
              <w:rPr>
                <w:rFonts w:ascii="Times New Roman"/>
                <w:b w:val="false"/>
                <w:i w:val="false"/>
                <w:color w:val="000000"/>
                <w:sz w:val="20"/>
              </w:rPr>
              <w:t>
дейінгі білім</w:t>
            </w:r>
            <w:r>
              <w:br/>
            </w:r>
            <w:r>
              <w:rPr>
                <w:rFonts w:ascii="Times New Roman"/>
                <w:b w:val="false"/>
                <w:i w:val="false"/>
                <w:color w:val="000000"/>
                <w:sz w:val="20"/>
              </w:rPr>
              <w:t>
беру</w:t>
            </w:r>
            <w:r>
              <w:br/>
            </w:r>
            <w:r>
              <w:rPr>
                <w:rFonts w:ascii="Times New Roman"/>
                <w:b w:val="false"/>
                <w:i w:val="false"/>
                <w:color w:val="000000"/>
                <w:sz w:val="20"/>
              </w:rPr>
              <w:t>
ұйымдарын,</w:t>
            </w:r>
            <w:r>
              <w:br/>
            </w:r>
            <w:r>
              <w:rPr>
                <w:rFonts w:ascii="Times New Roman"/>
                <w:b w:val="false"/>
                <w:i w:val="false"/>
                <w:color w:val="000000"/>
                <w:sz w:val="20"/>
              </w:rPr>
              <w:t>
орта білім</w:t>
            </w:r>
            <w:r>
              <w:br/>
            </w:r>
            <w:r>
              <w:rPr>
                <w:rFonts w:ascii="Times New Roman"/>
                <w:b w:val="false"/>
                <w:i w:val="false"/>
                <w:color w:val="000000"/>
                <w:sz w:val="20"/>
              </w:rPr>
              <w:t>
беру,</w:t>
            </w:r>
            <w:r>
              <w:br/>
            </w:r>
            <w:r>
              <w:rPr>
                <w:rFonts w:ascii="Times New Roman"/>
                <w:b w:val="false"/>
                <w:i w:val="false"/>
                <w:color w:val="000000"/>
                <w:sz w:val="20"/>
              </w:rPr>
              <w:t>
техникалық</w:t>
            </w:r>
            <w:r>
              <w:br/>
            </w:r>
            <w:r>
              <w:rPr>
                <w:rFonts w:ascii="Times New Roman"/>
                <w:b w:val="false"/>
                <w:i w:val="false"/>
                <w:color w:val="000000"/>
                <w:sz w:val="20"/>
              </w:rPr>
              <w:t>
және кәсіптік</w:t>
            </w:r>
            <w:r>
              <w:br/>
            </w:r>
            <w:r>
              <w:rPr>
                <w:rFonts w:ascii="Times New Roman"/>
                <w:b w:val="false"/>
                <w:i w:val="false"/>
                <w:color w:val="000000"/>
                <w:sz w:val="20"/>
              </w:rPr>
              <w:t>
білім беру,</w:t>
            </w:r>
            <w:r>
              <w:br/>
            </w:r>
            <w:r>
              <w:rPr>
                <w:rFonts w:ascii="Times New Roman"/>
                <w:b w:val="false"/>
                <w:i w:val="false"/>
                <w:color w:val="000000"/>
                <w:sz w:val="20"/>
              </w:rPr>
              <w:t>
орта білімнен</w:t>
            </w:r>
            <w:r>
              <w:br/>
            </w:r>
            <w:r>
              <w:rPr>
                <w:rFonts w:ascii="Times New Roman"/>
                <w:b w:val="false"/>
                <w:i w:val="false"/>
                <w:color w:val="000000"/>
                <w:sz w:val="20"/>
              </w:rPr>
              <w:t>
кейінгі білім</w:t>
            </w:r>
            <w:r>
              <w:br/>
            </w:r>
            <w:r>
              <w:rPr>
                <w:rFonts w:ascii="Times New Roman"/>
                <w:b w:val="false"/>
                <w:i w:val="false"/>
                <w:color w:val="000000"/>
                <w:sz w:val="20"/>
              </w:rPr>
              <w:t>
беру</w:t>
            </w:r>
            <w:r>
              <w:br/>
            </w:r>
            <w:r>
              <w:rPr>
                <w:rFonts w:ascii="Times New Roman"/>
                <w:b w:val="false"/>
                <w:i w:val="false"/>
                <w:color w:val="000000"/>
                <w:sz w:val="20"/>
              </w:rPr>
              <w:t>
ұйымдарын,</w:t>
            </w:r>
            <w:r>
              <w:br/>
            </w:r>
            <w:r>
              <w:rPr>
                <w:rFonts w:ascii="Times New Roman"/>
                <w:b w:val="false"/>
                <w:i w:val="false"/>
                <w:color w:val="000000"/>
                <w:sz w:val="20"/>
              </w:rPr>
              <w:t>
біліктілікті</w:t>
            </w:r>
            <w:r>
              <w:br/>
            </w:r>
            <w:r>
              <w:rPr>
                <w:rFonts w:ascii="Times New Roman"/>
                <w:b w:val="false"/>
                <w:i w:val="false"/>
                <w:color w:val="000000"/>
                <w:sz w:val="20"/>
              </w:rPr>
              <w:t>
арттыру</w:t>
            </w:r>
            <w:r>
              <w:br/>
            </w:r>
            <w:r>
              <w:rPr>
                <w:rFonts w:ascii="Times New Roman"/>
                <w:b w:val="false"/>
                <w:i w:val="false"/>
                <w:color w:val="000000"/>
                <w:sz w:val="20"/>
              </w:rPr>
              <w:t>
институттарын</w:t>
            </w:r>
            <w:r>
              <w:br/>
            </w:r>
            <w:r>
              <w:rPr>
                <w:rFonts w:ascii="Times New Roman"/>
                <w:b w:val="false"/>
                <w:i w:val="false"/>
                <w:color w:val="000000"/>
                <w:sz w:val="20"/>
              </w:rPr>
              <w:t>
оқу</w:t>
            </w:r>
            <w:r>
              <w:br/>
            </w:r>
            <w:r>
              <w:rPr>
                <w:rFonts w:ascii="Times New Roman"/>
                <w:b w:val="false"/>
                <w:i w:val="false"/>
                <w:color w:val="000000"/>
                <w:sz w:val="20"/>
              </w:rPr>
              <w:t>
материалдары-</w:t>
            </w:r>
            <w:r>
              <w:br/>
            </w:r>
            <w:r>
              <w:rPr>
                <w:rFonts w:ascii="Times New Roman"/>
                <w:b w:val="false"/>
                <w:i w:val="false"/>
                <w:color w:val="000000"/>
                <w:sz w:val="20"/>
              </w:rPr>
              <w:t>
мен қамтамасыз</w:t>
            </w:r>
            <w:r>
              <w:br/>
            </w:r>
            <w:r>
              <w:rPr>
                <w:rFonts w:ascii="Times New Roman"/>
                <w:b w:val="false"/>
                <w:i w:val="false"/>
                <w:color w:val="000000"/>
                <w:sz w:val="20"/>
              </w:rPr>
              <w:t>
етуге</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w:t>
            </w:r>
            <w:r>
              <w:br/>
            </w:r>
            <w:r>
              <w:rPr>
                <w:rFonts w:ascii="Times New Roman"/>
                <w:b w:val="false"/>
                <w:i w:val="false"/>
                <w:color w:val="000000"/>
                <w:sz w:val="20"/>
              </w:rPr>
              <w:t>
іске</w:t>
            </w:r>
            <w:r>
              <w:br/>
            </w:r>
            <w:r>
              <w:rPr>
                <w:rFonts w:ascii="Times New Roman"/>
                <w:b w:val="false"/>
                <w:i w:val="false"/>
                <w:color w:val="000000"/>
                <w:sz w:val="20"/>
              </w:rPr>
              <w:t>
қосылатын</w:t>
            </w:r>
            <w:r>
              <w:br/>
            </w:r>
            <w:r>
              <w:rPr>
                <w:rFonts w:ascii="Times New Roman"/>
                <w:b w:val="false"/>
                <w:i w:val="false"/>
                <w:color w:val="000000"/>
                <w:sz w:val="20"/>
              </w:rPr>
              <w:t>
білім</w:t>
            </w:r>
            <w:r>
              <w:br/>
            </w:r>
            <w:r>
              <w:rPr>
                <w:rFonts w:ascii="Times New Roman"/>
                <w:b w:val="false"/>
                <w:i w:val="false"/>
                <w:color w:val="000000"/>
                <w:sz w:val="20"/>
              </w:rPr>
              <w:t>
беру</w:t>
            </w:r>
            <w:r>
              <w:br/>
            </w:r>
            <w:r>
              <w:rPr>
                <w:rFonts w:ascii="Times New Roman"/>
                <w:b w:val="false"/>
                <w:i w:val="false"/>
                <w:color w:val="000000"/>
                <w:sz w:val="20"/>
              </w:rPr>
              <w:t>
объекті-</w:t>
            </w:r>
            <w:r>
              <w:br/>
            </w:r>
            <w:r>
              <w:rPr>
                <w:rFonts w:ascii="Times New Roman"/>
                <w:b w:val="false"/>
                <w:i w:val="false"/>
                <w:color w:val="000000"/>
                <w:sz w:val="20"/>
              </w:rPr>
              <w:t>
лерін</w:t>
            </w:r>
            <w:r>
              <w:br/>
            </w:r>
            <w:r>
              <w:rPr>
                <w:rFonts w:ascii="Times New Roman"/>
                <w:b w:val="false"/>
                <w:i w:val="false"/>
                <w:color w:val="000000"/>
                <w:sz w:val="20"/>
              </w:rPr>
              <w:t>
ұстауға</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беруді</w:t>
            </w:r>
            <w:r>
              <w:br/>
            </w:r>
            <w:r>
              <w:rPr>
                <w:rFonts w:ascii="Times New Roman"/>
                <w:b w:val="false"/>
                <w:i w:val="false"/>
                <w:color w:val="000000"/>
                <w:sz w:val="20"/>
              </w:rPr>
              <w:t>
ақпарат-</w:t>
            </w:r>
            <w:r>
              <w:br/>
            </w:r>
            <w:r>
              <w:rPr>
                <w:rFonts w:ascii="Times New Roman"/>
                <w:b w:val="false"/>
                <w:i w:val="false"/>
                <w:color w:val="000000"/>
                <w:sz w:val="20"/>
              </w:rPr>
              <w:t>
тандыру-</w:t>
            </w:r>
            <w:r>
              <w:br/>
            </w:r>
            <w:r>
              <w:rPr>
                <w:rFonts w:ascii="Times New Roman"/>
                <w:b w:val="false"/>
                <w:i w:val="false"/>
                <w:color w:val="000000"/>
                <w:sz w:val="20"/>
              </w:rPr>
              <w:t>
ға</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w:t>
            </w:r>
            <w:r>
              <w:br/>
            </w:r>
            <w:r>
              <w:rPr>
                <w:rFonts w:ascii="Times New Roman"/>
                <w:b w:val="false"/>
                <w:i w:val="false"/>
                <w:color w:val="000000"/>
                <w:sz w:val="20"/>
              </w:rPr>
              <w:t>
бақша-</w:t>
            </w:r>
            <w:r>
              <w:br/>
            </w:r>
            <w:r>
              <w:rPr>
                <w:rFonts w:ascii="Times New Roman"/>
                <w:b w:val="false"/>
                <w:i w:val="false"/>
                <w:color w:val="000000"/>
                <w:sz w:val="20"/>
              </w:rPr>
              <w:t>
лар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r>
    </w:tbl>
    <w:bookmarkStart w:name="z24" w:id="9"/>
    <w:p>
      <w:pPr>
        <w:spacing w:after="0"/>
        <w:ind w:left="0"/>
        <w:jc w:val="both"/>
      </w:pPr>
      <w:r>
        <w:rPr>
          <w:rFonts w:ascii="Times New Roman"/>
          <w:b w:val="false"/>
          <w:i w:val="false"/>
          <w:color w:val="000000"/>
          <w:sz w:val="28"/>
        </w:rPr>
        <w:t>
Балқаш аудандық мәслихаттың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"Балқаш аудандық мәслихатының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26-133 шешіміне</w:t>
      </w:r>
      <w:r>
        <w:br/>
      </w:r>
      <w:r>
        <w:rPr>
          <w:rFonts w:ascii="Times New Roman"/>
          <w:b w:val="false"/>
          <w:i w:val="false"/>
          <w:color w:val="000000"/>
          <w:sz w:val="28"/>
        </w:rPr>
        <w:t>
5-қосымша</w:t>
      </w:r>
    </w:p>
    <w:bookmarkEnd w:id="9"/>
    <w:bookmarkStart w:name="z37" w:id="10"/>
    <w:p>
      <w:pPr>
        <w:spacing w:after="0"/>
        <w:ind w:left="0"/>
        <w:jc w:val="left"/>
      </w:pPr>
      <w:r>
        <w:rPr>
          <w:rFonts w:ascii="Times New Roman"/>
          <w:b/>
          <w:i w:val="false"/>
          <w:color w:val="000000"/>
        </w:rPr>
        <w:t xml:space="preserve"> 
Халыққа әлеуметтік көмек көрсетуге аудандар мен қалалар</w:t>
      </w:r>
      <w:r>
        <w:br/>
      </w:r>
      <w:r>
        <w:rPr>
          <w:rFonts w:ascii="Times New Roman"/>
          <w:b/>
          <w:i w:val="false"/>
          <w:color w:val="000000"/>
        </w:rPr>
        <w:t>
бюджеттеріне берілетін нысаналы ағымдағы трансферттердің</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1353"/>
        <w:gridCol w:w="1388"/>
        <w:gridCol w:w="1378"/>
        <w:gridCol w:w="1378"/>
        <w:gridCol w:w="1378"/>
        <w:gridCol w:w="1378"/>
        <w:gridCol w:w="1378"/>
        <w:gridCol w:w="1388"/>
        <w:gridCol w:w="1378"/>
      </w:tblGrid>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w:t>
            </w:r>
            <w:r>
              <w:br/>
            </w:r>
            <w:r>
              <w:rPr>
                <w:rFonts w:ascii="Times New Roman"/>
                <w:b w:val="false"/>
                <w:i w:val="false"/>
                <w:color w:val="000000"/>
                <w:sz w:val="20"/>
              </w:rPr>
              <w:t>
тық</w:t>
            </w:r>
            <w:r>
              <w:br/>
            </w:r>
            <w:r>
              <w:rPr>
                <w:rFonts w:ascii="Times New Roman"/>
                <w:b w:val="false"/>
                <w:i w:val="false"/>
                <w:color w:val="000000"/>
                <w:sz w:val="20"/>
              </w:rPr>
              <w:t>
мәні</w:t>
            </w:r>
            <w:r>
              <w:br/>
            </w:r>
            <w:r>
              <w:rPr>
                <w:rFonts w:ascii="Times New Roman"/>
                <w:b w:val="false"/>
                <w:i w:val="false"/>
                <w:color w:val="000000"/>
                <w:sz w:val="20"/>
              </w:rPr>
              <w:t>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7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18-жас-</w:t>
            </w:r>
            <w:r>
              <w:br/>
            </w:r>
            <w:r>
              <w:rPr>
                <w:rFonts w:ascii="Times New Roman"/>
                <w:b w:val="false"/>
                <w:i w:val="false"/>
                <w:color w:val="000000"/>
                <w:sz w:val="20"/>
              </w:rPr>
              <w:t>
қа</w:t>
            </w:r>
            <w:r>
              <w:br/>
            </w:r>
            <w:r>
              <w:rPr>
                <w:rFonts w:ascii="Times New Roman"/>
                <w:b w:val="false"/>
                <w:i w:val="false"/>
                <w:color w:val="000000"/>
                <w:sz w:val="20"/>
              </w:rPr>
              <w:t>
дейін-</w:t>
            </w:r>
            <w:r>
              <w:br/>
            </w:r>
            <w:r>
              <w:rPr>
                <w:rFonts w:ascii="Times New Roman"/>
                <w:b w:val="false"/>
                <w:i w:val="false"/>
                <w:color w:val="000000"/>
                <w:sz w:val="20"/>
              </w:rPr>
              <w:t>
гі</w:t>
            </w:r>
            <w:r>
              <w:br/>
            </w:r>
            <w:r>
              <w:rPr>
                <w:rFonts w:ascii="Times New Roman"/>
                <w:b w:val="false"/>
                <w:i w:val="false"/>
                <w:color w:val="000000"/>
                <w:sz w:val="20"/>
              </w:rPr>
              <w:t>
бала-</w:t>
            </w:r>
            <w:r>
              <w:br/>
            </w:r>
            <w:r>
              <w:rPr>
                <w:rFonts w:ascii="Times New Roman"/>
                <w:b w:val="false"/>
                <w:i w:val="false"/>
                <w:color w:val="000000"/>
                <w:sz w:val="20"/>
              </w:rPr>
              <w:t>
ларға</w:t>
            </w:r>
            <w:r>
              <w:br/>
            </w:r>
            <w:r>
              <w:rPr>
                <w:rFonts w:ascii="Times New Roman"/>
                <w:b w:val="false"/>
                <w:i w:val="false"/>
                <w:color w:val="000000"/>
                <w:sz w:val="20"/>
              </w:rPr>
              <w:t>
арнал-</w:t>
            </w:r>
            <w:r>
              <w:br/>
            </w:r>
            <w:r>
              <w:rPr>
                <w:rFonts w:ascii="Times New Roman"/>
                <w:b w:val="false"/>
                <w:i w:val="false"/>
                <w:color w:val="000000"/>
                <w:sz w:val="20"/>
              </w:rPr>
              <w:t>
ған</w:t>
            </w:r>
            <w:r>
              <w:br/>
            </w:r>
            <w:r>
              <w:rPr>
                <w:rFonts w:ascii="Times New Roman"/>
                <w:b w:val="false"/>
                <w:i w:val="false"/>
                <w:color w:val="000000"/>
                <w:sz w:val="20"/>
              </w:rPr>
              <w:t>
жәрдем-</w:t>
            </w:r>
            <w:r>
              <w:br/>
            </w:r>
            <w:r>
              <w:rPr>
                <w:rFonts w:ascii="Times New Roman"/>
                <w:b w:val="false"/>
                <w:i w:val="false"/>
                <w:color w:val="000000"/>
                <w:sz w:val="20"/>
              </w:rPr>
              <w:t>
ақы</w:t>
            </w:r>
            <w:r>
              <w:br/>
            </w:r>
            <w:r>
              <w:rPr>
                <w:rFonts w:ascii="Times New Roman"/>
                <w:b w:val="false"/>
                <w:i w:val="false"/>
                <w:color w:val="000000"/>
                <w:sz w:val="20"/>
              </w:rPr>
              <w:t>
төлеуге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атаулы</w:t>
            </w:r>
            <w:r>
              <w:br/>
            </w:r>
            <w:r>
              <w:rPr>
                <w:rFonts w:ascii="Times New Roman"/>
                <w:b w:val="false"/>
                <w:i w:val="false"/>
                <w:color w:val="000000"/>
                <w:sz w:val="20"/>
              </w:rPr>
              <w:t>
әлеу-</w:t>
            </w:r>
            <w:r>
              <w:br/>
            </w:r>
            <w:r>
              <w:rPr>
                <w:rFonts w:ascii="Times New Roman"/>
                <w:b w:val="false"/>
                <w:i w:val="false"/>
                <w:color w:val="000000"/>
                <w:sz w:val="20"/>
              </w:rPr>
              <w:t>
меттік</w:t>
            </w:r>
            <w:r>
              <w:br/>
            </w:r>
            <w:r>
              <w:rPr>
                <w:rFonts w:ascii="Times New Roman"/>
                <w:b w:val="false"/>
                <w:i w:val="false"/>
                <w:color w:val="000000"/>
                <w:sz w:val="20"/>
              </w:rPr>
              <w:t>
көмекке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w:t>
            </w:r>
            <w:r>
              <w:br/>
            </w:r>
            <w:r>
              <w:rPr>
                <w:rFonts w:ascii="Times New Roman"/>
                <w:b w:val="false"/>
                <w:i w:val="false"/>
                <w:color w:val="000000"/>
                <w:sz w:val="20"/>
              </w:rPr>
              <w:t>
меттік</w:t>
            </w:r>
            <w:r>
              <w:br/>
            </w:r>
            <w:r>
              <w:rPr>
                <w:rFonts w:ascii="Times New Roman"/>
                <w:b w:val="false"/>
                <w:i w:val="false"/>
                <w:color w:val="000000"/>
                <w:sz w:val="20"/>
              </w:rPr>
              <w:t>
жұмыс</w:t>
            </w:r>
            <w:r>
              <w:br/>
            </w:r>
            <w:r>
              <w:rPr>
                <w:rFonts w:ascii="Times New Roman"/>
                <w:b w:val="false"/>
                <w:i w:val="false"/>
                <w:color w:val="000000"/>
                <w:sz w:val="20"/>
              </w:rPr>
              <w:t>
орын-</w:t>
            </w:r>
            <w:r>
              <w:br/>
            </w:r>
            <w:r>
              <w:rPr>
                <w:rFonts w:ascii="Times New Roman"/>
                <w:b w:val="false"/>
                <w:i w:val="false"/>
                <w:color w:val="000000"/>
                <w:sz w:val="20"/>
              </w:rPr>
              <w:t>
дарын</w:t>
            </w:r>
            <w:r>
              <w:br/>
            </w:r>
            <w:r>
              <w:rPr>
                <w:rFonts w:ascii="Times New Roman"/>
                <w:b w:val="false"/>
                <w:i w:val="false"/>
                <w:color w:val="000000"/>
                <w:sz w:val="20"/>
              </w:rPr>
              <w:t>
құруға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w:t>
            </w:r>
            <w:r>
              <w:br/>
            </w:r>
            <w:r>
              <w:rPr>
                <w:rFonts w:ascii="Times New Roman"/>
                <w:b w:val="false"/>
                <w:i w:val="false"/>
                <w:color w:val="000000"/>
                <w:sz w:val="20"/>
              </w:rPr>
              <w:t>
тәжіри-</w:t>
            </w:r>
            <w:r>
              <w:br/>
            </w:r>
            <w:r>
              <w:rPr>
                <w:rFonts w:ascii="Times New Roman"/>
                <w:b w:val="false"/>
                <w:i w:val="false"/>
                <w:color w:val="000000"/>
                <w:sz w:val="20"/>
              </w:rPr>
              <w:t>
бесі</w:t>
            </w:r>
            <w:r>
              <w:br/>
            </w:r>
            <w:r>
              <w:rPr>
                <w:rFonts w:ascii="Times New Roman"/>
                <w:b w:val="false"/>
                <w:i w:val="false"/>
                <w:color w:val="000000"/>
                <w:sz w:val="20"/>
              </w:rPr>
              <w:t>
бағдар-</w:t>
            </w:r>
            <w:r>
              <w:br/>
            </w:r>
            <w:r>
              <w:rPr>
                <w:rFonts w:ascii="Times New Roman"/>
                <w:b w:val="false"/>
                <w:i w:val="false"/>
                <w:color w:val="000000"/>
                <w:sz w:val="20"/>
              </w:rPr>
              <w:t>
ламала-</w:t>
            </w:r>
            <w:r>
              <w:br/>
            </w:r>
            <w:r>
              <w:rPr>
                <w:rFonts w:ascii="Times New Roman"/>
                <w:b w:val="false"/>
                <w:i w:val="false"/>
                <w:color w:val="000000"/>
                <w:sz w:val="20"/>
              </w:rPr>
              <w:t>
рын</w:t>
            </w:r>
            <w:r>
              <w:br/>
            </w:r>
            <w:r>
              <w:rPr>
                <w:rFonts w:ascii="Times New Roman"/>
                <w:b w:val="false"/>
                <w:i w:val="false"/>
                <w:color w:val="000000"/>
                <w:sz w:val="20"/>
              </w:rPr>
              <w:t>
кеңей-</w:t>
            </w:r>
            <w:r>
              <w:br/>
            </w:r>
            <w:r>
              <w:rPr>
                <w:rFonts w:ascii="Times New Roman"/>
                <w:b w:val="false"/>
                <w:i w:val="false"/>
                <w:color w:val="000000"/>
                <w:sz w:val="20"/>
              </w:rPr>
              <w:t>
туге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w:t>
            </w:r>
            <w:r>
              <w:br/>
            </w:r>
            <w:r>
              <w:rPr>
                <w:rFonts w:ascii="Times New Roman"/>
                <w:b w:val="false"/>
                <w:i w:val="false"/>
                <w:color w:val="000000"/>
                <w:sz w:val="20"/>
              </w:rPr>
              <w:t>
Отан</w:t>
            </w:r>
            <w:r>
              <w:br/>
            </w:r>
            <w:r>
              <w:rPr>
                <w:rFonts w:ascii="Times New Roman"/>
                <w:b w:val="false"/>
                <w:i w:val="false"/>
                <w:color w:val="000000"/>
                <w:sz w:val="20"/>
              </w:rPr>
              <w:t>
соғысын-</w:t>
            </w:r>
            <w:r>
              <w:br/>
            </w:r>
            <w:r>
              <w:rPr>
                <w:rFonts w:ascii="Times New Roman"/>
                <w:b w:val="false"/>
                <w:i w:val="false"/>
                <w:color w:val="000000"/>
                <w:sz w:val="20"/>
              </w:rPr>
              <w:t>
дағы</w:t>
            </w:r>
            <w:r>
              <w:br/>
            </w:r>
            <w:r>
              <w:rPr>
                <w:rFonts w:ascii="Times New Roman"/>
                <w:b w:val="false"/>
                <w:i w:val="false"/>
                <w:color w:val="000000"/>
                <w:sz w:val="20"/>
              </w:rPr>
              <w:t>
Жеңіс-</w:t>
            </w:r>
            <w:r>
              <w:br/>
            </w:r>
            <w:r>
              <w:rPr>
                <w:rFonts w:ascii="Times New Roman"/>
                <w:b w:val="false"/>
                <w:i w:val="false"/>
                <w:color w:val="000000"/>
                <w:sz w:val="20"/>
              </w:rPr>
              <w:t>
тің 65</w:t>
            </w:r>
            <w:r>
              <w:br/>
            </w:r>
            <w:r>
              <w:rPr>
                <w:rFonts w:ascii="Times New Roman"/>
                <w:b w:val="false"/>
                <w:i w:val="false"/>
                <w:color w:val="000000"/>
                <w:sz w:val="20"/>
              </w:rPr>
              <w:t>
жылды-</w:t>
            </w:r>
            <w:r>
              <w:br/>
            </w:r>
            <w:r>
              <w:rPr>
                <w:rFonts w:ascii="Times New Roman"/>
                <w:b w:val="false"/>
                <w:i w:val="false"/>
                <w:color w:val="000000"/>
                <w:sz w:val="20"/>
              </w:rPr>
              <w:t>
ғына</w:t>
            </w:r>
            <w:r>
              <w:br/>
            </w:r>
            <w:r>
              <w:rPr>
                <w:rFonts w:ascii="Times New Roman"/>
                <w:b w:val="false"/>
                <w:i w:val="false"/>
                <w:color w:val="000000"/>
                <w:sz w:val="20"/>
              </w:rPr>
              <w:t>
Ұлы</w:t>
            </w:r>
            <w:r>
              <w:br/>
            </w:r>
            <w:r>
              <w:rPr>
                <w:rFonts w:ascii="Times New Roman"/>
                <w:b w:val="false"/>
                <w:i w:val="false"/>
                <w:color w:val="000000"/>
                <w:sz w:val="20"/>
              </w:rPr>
              <w:t>
Отан</w:t>
            </w:r>
            <w:r>
              <w:br/>
            </w:r>
            <w:r>
              <w:rPr>
                <w:rFonts w:ascii="Times New Roman"/>
                <w:b w:val="false"/>
                <w:i w:val="false"/>
                <w:color w:val="000000"/>
                <w:sz w:val="20"/>
              </w:rPr>
              <w:t>
соғы-</w:t>
            </w:r>
            <w:r>
              <w:br/>
            </w:r>
            <w:r>
              <w:rPr>
                <w:rFonts w:ascii="Times New Roman"/>
                <w:b w:val="false"/>
                <w:i w:val="false"/>
                <w:color w:val="000000"/>
                <w:sz w:val="20"/>
              </w:rPr>
              <w:t>
сының</w:t>
            </w:r>
            <w:r>
              <w:br/>
            </w:r>
            <w:r>
              <w:rPr>
                <w:rFonts w:ascii="Times New Roman"/>
                <w:b w:val="false"/>
                <w:i w:val="false"/>
                <w:color w:val="000000"/>
                <w:sz w:val="20"/>
              </w:rPr>
              <w:t>
қатысу-</w:t>
            </w:r>
            <w:r>
              <w:br/>
            </w:r>
            <w:r>
              <w:rPr>
                <w:rFonts w:ascii="Times New Roman"/>
                <w:b w:val="false"/>
                <w:i w:val="false"/>
                <w:color w:val="000000"/>
                <w:sz w:val="20"/>
              </w:rPr>
              <w:t>
шылары-</w:t>
            </w:r>
            <w:r>
              <w:br/>
            </w:r>
            <w:r>
              <w:rPr>
                <w:rFonts w:ascii="Times New Roman"/>
                <w:b w:val="false"/>
                <w:i w:val="false"/>
                <w:color w:val="000000"/>
                <w:sz w:val="20"/>
              </w:rPr>
              <w:t>
мен</w:t>
            </w:r>
            <w:r>
              <w:br/>
            </w:r>
            <w:r>
              <w:rPr>
                <w:rFonts w:ascii="Times New Roman"/>
                <w:b w:val="false"/>
                <w:i w:val="false"/>
                <w:color w:val="000000"/>
                <w:sz w:val="20"/>
              </w:rPr>
              <w:t>
мүгедек-</w:t>
            </w:r>
            <w:r>
              <w:br/>
            </w:r>
            <w:r>
              <w:rPr>
                <w:rFonts w:ascii="Times New Roman"/>
                <w:b w:val="false"/>
                <w:i w:val="false"/>
                <w:color w:val="000000"/>
                <w:sz w:val="20"/>
              </w:rPr>
              <w:t>
терінің</w:t>
            </w:r>
            <w:r>
              <w:br/>
            </w:r>
            <w:r>
              <w:rPr>
                <w:rFonts w:ascii="Times New Roman"/>
                <w:b w:val="false"/>
                <w:i w:val="false"/>
                <w:color w:val="000000"/>
                <w:sz w:val="20"/>
              </w:rPr>
              <w:t>
біржол-</w:t>
            </w:r>
            <w:r>
              <w:br/>
            </w:r>
            <w:r>
              <w:rPr>
                <w:rFonts w:ascii="Times New Roman"/>
                <w:b w:val="false"/>
                <w:i w:val="false"/>
                <w:color w:val="000000"/>
                <w:sz w:val="20"/>
              </w:rPr>
              <w:t>
ғы</w:t>
            </w:r>
            <w:r>
              <w:br/>
            </w:r>
            <w:r>
              <w:rPr>
                <w:rFonts w:ascii="Times New Roman"/>
                <w:b w:val="false"/>
                <w:i w:val="false"/>
                <w:color w:val="000000"/>
                <w:sz w:val="20"/>
              </w:rPr>
              <w:t>
мате-</w:t>
            </w:r>
            <w:r>
              <w:br/>
            </w:r>
            <w:r>
              <w:rPr>
                <w:rFonts w:ascii="Times New Roman"/>
                <w:b w:val="false"/>
                <w:i w:val="false"/>
                <w:color w:val="000000"/>
                <w:sz w:val="20"/>
              </w:rPr>
              <w:t>
риал-</w:t>
            </w:r>
            <w:r>
              <w:br/>
            </w:r>
            <w:r>
              <w:rPr>
                <w:rFonts w:ascii="Times New Roman"/>
                <w:b w:val="false"/>
                <w:i w:val="false"/>
                <w:color w:val="000000"/>
                <w:sz w:val="20"/>
              </w:rPr>
              <w:t>
дық</w:t>
            </w:r>
            <w:r>
              <w:br/>
            </w:r>
            <w:r>
              <w:rPr>
                <w:rFonts w:ascii="Times New Roman"/>
                <w:b w:val="false"/>
                <w:i w:val="false"/>
                <w:color w:val="000000"/>
                <w:sz w:val="20"/>
              </w:rPr>
              <w:t>
көмек-</w:t>
            </w:r>
            <w:r>
              <w:br/>
            </w:r>
            <w:r>
              <w:rPr>
                <w:rFonts w:ascii="Times New Roman"/>
                <w:b w:val="false"/>
                <w:i w:val="false"/>
                <w:color w:val="000000"/>
                <w:sz w:val="20"/>
              </w:rPr>
              <w:t>
ті</w:t>
            </w:r>
            <w:r>
              <w:br/>
            </w:r>
            <w:r>
              <w:rPr>
                <w:rFonts w:ascii="Times New Roman"/>
                <w:b w:val="false"/>
                <w:i w:val="false"/>
                <w:color w:val="000000"/>
                <w:sz w:val="20"/>
              </w:rPr>
              <w:t>
төлеу</w:t>
            </w:r>
            <w:r>
              <w:br/>
            </w:r>
            <w:r>
              <w:rPr>
                <w:rFonts w:ascii="Times New Roman"/>
                <w:b w:val="false"/>
                <w:i w:val="false"/>
                <w:color w:val="000000"/>
                <w:sz w:val="20"/>
              </w:rPr>
              <w:t>
үшін</w:t>
            </w:r>
            <w:r>
              <w:br/>
            </w:r>
            <w:r>
              <w:rPr>
                <w:rFonts w:ascii="Times New Roman"/>
                <w:b w:val="false"/>
                <w:i w:val="false"/>
                <w:color w:val="000000"/>
                <w:sz w:val="20"/>
              </w:rPr>
              <w:t>
және</w:t>
            </w:r>
            <w:r>
              <w:br/>
            </w:r>
            <w:r>
              <w:rPr>
                <w:rFonts w:ascii="Times New Roman"/>
                <w:b w:val="false"/>
                <w:i w:val="false"/>
                <w:color w:val="000000"/>
                <w:sz w:val="20"/>
              </w:rPr>
              <w:t>
жол</w:t>
            </w:r>
            <w:r>
              <w:br/>
            </w:r>
            <w:r>
              <w:rPr>
                <w:rFonts w:ascii="Times New Roman"/>
                <w:b w:val="false"/>
                <w:i w:val="false"/>
                <w:color w:val="000000"/>
                <w:sz w:val="20"/>
              </w:rPr>
              <w:t>
жүруін</w:t>
            </w:r>
            <w:r>
              <w:br/>
            </w:r>
            <w:r>
              <w:rPr>
                <w:rFonts w:ascii="Times New Roman"/>
                <w:b w:val="false"/>
                <w:i w:val="false"/>
                <w:color w:val="000000"/>
                <w:sz w:val="20"/>
              </w:rPr>
              <w:t>
қамта-</w:t>
            </w:r>
            <w:r>
              <w:br/>
            </w:r>
            <w:r>
              <w:rPr>
                <w:rFonts w:ascii="Times New Roman"/>
                <w:b w:val="false"/>
                <w:i w:val="false"/>
                <w:color w:val="000000"/>
                <w:sz w:val="20"/>
              </w:rPr>
              <w:t>
масыз</w:t>
            </w:r>
            <w:r>
              <w:br/>
            </w:r>
            <w:r>
              <w:rPr>
                <w:rFonts w:ascii="Times New Roman"/>
                <w:b w:val="false"/>
                <w:i w:val="false"/>
                <w:color w:val="000000"/>
                <w:sz w:val="20"/>
              </w:rPr>
              <w:t>
етуге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қа</w:t>
            </w:r>
            <w:r>
              <w:br/>
            </w:r>
            <w:r>
              <w:rPr>
                <w:rFonts w:ascii="Times New Roman"/>
                <w:b w:val="false"/>
                <w:i w:val="false"/>
                <w:color w:val="000000"/>
                <w:sz w:val="20"/>
              </w:rPr>
              <w:t>
тұрғын</w:t>
            </w:r>
            <w:r>
              <w:br/>
            </w:r>
            <w:r>
              <w:rPr>
                <w:rFonts w:ascii="Times New Roman"/>
                <w:b w:val="false"/>
                <w:i w:val="false"/>
                <w:color w:val="000000"/>
                <w:sz w:val="20"/>
              </w:rPr>
              <w:t>
үй</w:t>
            </w:r>
            <w:r>
              <w:br/>
            </w:r>
            <w:r>
              <w:rPr>
                <w:rFonts w:ascii="Times New Roman"/>
                <w:b w:val="false"/>
                <w:i w:val="false"/>
                <w:color w:val="000000"/>
                <w:sz w:val="20"/>
              </w:rPr>
              <w:t>
көмегін</w:t>
            </w:r>
            <w:r>
              <w:br/>
            </w:r>
            <w:r>
              <w:rPr>
                <w:rFonts w:ascii="Times New Roman"/>
                <w:b w:val="false"/>
                <w:i w:val="false"/>
                <w:color w:val="000000"/>
                <w:sz w:val="20"/>
              </w:rPr>
              <w:t>
көрсе-</w:t>
            </w:r>
            <w:r>
              <w:br/>
            </w:r>
            <w:r>
              <w:rPr>
                <w:rFonts w:ascii="Times New Roman"/>
                <w:b w:val="false"/>
                <w:i w:val="false"/>
                <w:color w:val="000000"/>
                <w:sz w:val="20"/>
              </w:rPr>
              <w:t>
туге</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грант-</w:t>
            </w:r>
            <w:r>
              <w:br/>
            </w:r>
            <w:r>
              <w:rPr>
                <w:rFonts w:ascii="Times New Roman"/>
                <w:b w:val="false"/>
                <w:i w:val="false"/>
                <w:color w:val="000000"/>
                <w:sz w:val="20"/>
              </w:rPr>
              <w:t>
тары</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r>
    </w:tbl>
    <w:bookmarkStart w:name="z25" w:id="11"/>
    <w:p>
      <w:pPr>
        <w:spacing w:after="0"/>
        <w:ind w:left="0"/>
        <w:jc w:val="both"/>
      </w:pPr>
      <w:r>
        <w:rPr>
          <w:rFonts w:ascii="Times New Roman"/>
          <w:b w:val="false"/>
          <w:i w:val="false"/>
          <w:color w:val="000000"/>
          <w:sz w:val="28"/>
        </w:rPr>
        <w:t>
Балқаш аудандық мәслихаттың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"Балқаш аудандық мәслихатының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26-133 шешіміне</w:t>
      </w:r>
      <w:r>
        <w:br/>
      </w:r>
      <w:r>
        <w:rPr>
          <w:rFonts w:ascii="Times New Roman"/>
          <w:b w:val="false"/>
          <w:i w:val="false"/>
          <w:color w:val="000000"/>
          <w:sz w:val="28"/>
        </w:rPr>
        <w:t>
6-қосымша</w:t>
      </w:r>
    </w:p>
    <w:bookmarkEnd w:id="11"/>
    <w:bookmarkStart w:name="z38" w:id="12"/>
    <w:p>
      <w:pPr>
        <w:spacing w:after="0"/>
        <w:ind w:left="0"/>
        <w:jc w:val="left"/>
      </w:pPr>
      <w:r>
        <w:rPr>
          <w:rFonts w:ascii="Times New Roman"/>
          <w:b/>
          <w:i w:val="false"/>
          <w:color w:val="000000"/>
        </w:rPr>
        <w:t xml:space="preserve"> 
Ауылдық елді мекендер саласының мамандарын әлеуметтік қолдау</w:t>
      </w:r>
      <w:r>
        <w:br/>
      </w:r>
      <w:r>
        <w:rPr>
          <w:rFonts w:ascii="Times New Roman"/>
          <w:b/>
          <w:i w:val="false"/>
          <w:color w:val="000000"/>
        </w:rPr>
        <w:t>
шараларын іске асыру үшін берілетін бюджеттік кредиттерді бөлу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9829"/>
        <w:gridCol w:w="2724"/>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8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 бар қала)</w:t>
            </w:r>
            <w:r>
              <w:br/>
            </w:r>
            <w:r>
              <w:rPr>
                <w:rFonts w:ascii="Times New Roman"/>
                <w:b w:val="false"/>
                <w:i w:val="false"/>
                <w:color w:val="000000"/>
                <w:sz w:val="20"/>
              </w:rPr>
              <w:t>
атауы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22263</w:t>
            </w:r>
          </w:p>
        </w:tc>
      </w:tr>
    </w:tbl>
    <w:bookmarkStart w:name="z26" w:id="13"/>
    <w:p>
      <w:pPr>
        <w:spacing w:after="0"/>
        <w:ind w:left="0"/>
        <w:jc w:val="both"/>
      </w:pPr>
      <w:r>
        <w:rPr>
          <w:rFonts w:ascii="Times New Roman"/>
          <w:b w:val="false"/>
          <w:i w:val="false"/>
          <w:color w:val="000000"/>
          <w:sz w:val="28"/>
        </w:rPr>
        <w:t>
Балқаш аудандық мәслихаттың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"Балқаш аудандық мәслихатының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26-133 шешіміне</w:t>
      </w:r>
      <w:r>
        <w:br/>
      </w:r>
      <w:r>
        <w:rPr>
          <w:rFonts w:ascii="Times New Roman"/>
          <w:b w:val="false"/>
          <w:i w:val="false"/>
          <w:color w:val="000000"/>
          <w:sz w:val="28"/>
        </w:rPr>
        <w:t>
7-қосымша</w:t>
      </w:r>
    </w:p>
    <w:bookmarkEnd w:id="13"/>
    <w:bookmarkStart w:name="z39" w:id="14"/>
    <w:p>
      <w:pPr>
        <w:spacing w:after="0"/>
        <w:ind w:left="0"/>
        <w:jc w:val="left"/>
      </w:pPr>
      <w:r>
        <w:rPr>
          <w:rFonts w:ascii="Times New Roman"/>
          <w:b/>
          <w:i w:val="false"/>
          <w:color w:val="000000"/>
        </w:rPr>
        <w:t xml:space="preserve"> 
Ауылдарда жұмыс жасайтын мамандарды әлеуметтік қолдауға</w:t>
      </w:r>
      <w:r>
        <w:br/>
      </w:r>
      <w:r>
        <w:rPr>
          <w:rFonts w:ascii="Times New Roman"/>
          <w:b/>
          <w:i w:val="false"/>
          <w:color w:val="000000"/>
        </w:rPr>
        <w:t>
аудандар мен қалалар бюджеттеріне берілетін нысаналы ағымдағы</w:t>
      </w:r>
      <w:r>
        <w:br/>
      </w:r>
      <w:r>
        <w:rPr>
          <w:rFonts w:ascii="Times New Roman"/>
          <w:b/>
          <w:i w:val="false"/>
          <w:color w:val="000000"/>
        </w:rPr>
        <w:t>
трансферттердің сомасын бөлу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2495"/>
        <w:gridCol w:w="1620"/>
        <w:gridCol w:w="1311"/>
        <w:gridCol w:w="1945"/>
        <w:gridCol w:w="2139"/>
        <w:gridCol w:w="1636"/>
        <w:gridCol w:w="1487"/>
      </w:tblGrid>
      <w:tr>
        <w:trPr>
          <w:trHeight w:val="25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сала бойынша</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w:t>
            </w:r>
            <w:r>
              <w:br/>
            </w:r>
            <w:r>
              <w:rPr>
                <w:rFonts w:ascii="Times New Roman"/>
                <w:b w:val="false"/>
                <w:i w:val="false"/>
                <w:color w:val="000000"/>
                <w:sz w:val="20"/>
              </w:rPr>
              <w:t>
сақтау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қамсыздан-</w:t>
            </w:r>
            <w:r>
              <w:br/>
            </w:r>
            <w:r>
              <w:rPr>
                <w:rFonts w:ascii="Times New Roman"/>
                <w:b w:val="false"/>
                <w:i w:val="false"/>
                <w:color w:val="000000"/>
                <w:sz w:val="20"/>
              </w:rPr>
              <w:t>
дыру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5"/>
    <w:p>
      <w:pPr>
        <w:spacing w:after="0"/>
        <w:ind w:left="0"/>
        <w:jc w:val="both"/>
      </w:pPr>
      <w:r>
        <w:rPr>
          <w:rFonts w:ascii="Times New Roman"/>
          <w:b w:val="false"/>
          <w:i w:val="false"/>
          <w:color w:val="000000"/>
          <w:sz w:val="28"/>
        </w:rPr>
        <w:t>
Балқаш аудандық мәслихаттың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"Балқаш аудандық мәслихатының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26-133 шешіміне</w:t>
      </w:r>
      <w:r>
        <w:br/>
      </w:r>
      <w:r>
        <w:rPr>
          <w:rFonts w:ascii="Times New Roman"/>
          <w:b w:val="false"/>
          <w:i w:val="false"/>
          <w:color w:val="000000"/>
          <w:sz w:val="28"/>
        </w:rPr>
        <w:t>
8-қосымша</w:t>
      </w:r>
    </w:p>
    <w:bookmarkEnd w:id="15"/>
    <w:bookmarkStart w:name="z40" w:id="16"/>
    <w:p>
      <w:pPr>
        <w:spacing w:after="0"/>
        <w:ind w:left="0"/>
        <w:jc w:val="left"/>
      </w:pPr>
      <w:r>
        <w:rPr>
          <w:rFonts w:ascii="Times New Roman"/>
          <w:b/>
          <w:i w:val="false"/>
          <w:color w:val="000000"/>
        </w:rPr>
        <w:t xml:space="preserve"> 
Инженерлік коммуникациялық инфрақұрылымды дамытуға және</w:t>
      </w:r>
      <w:r>
        <w:br/>
      </w:r>
      <w:r>
        <w:rPr>
          <w:rFonts w:ascii="Times New Roman"/>
          <w:b/>
          <w:i w:val="false"/>
          <w:color w:val="000000"/>
        </w:rPr>
        <w:t>
жайластыруға аудандар мен қалалар бюджеттеріне берілетін</w:t>
      </w:r>
      <w:r>
        <w:br/>
      </w:r>
      <w:r>
        <w:rPr>
          <w:rFonts w:ascii="Times New Roman"/>
          <w:b/>
          <w:i w:val="false"/>
          <w:color w:val="000000"/>
        </w:rPr>
        <w:t>
нысаналы даму трансферттердің сомасын бөлу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3311"/>
        <w:gridCol w:w="1721"/>
        <w:gridCol w:w="3615"/>
        <w:gridCol w:w="398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8" w:id="17"/>
    <w:p>
      <w:pPr>
        <w:spacing w:after="0"/>
        <w:ind w:left="0"/>
        <w:jc w:val="both"/>
      </w:pPr>
      <w:r>
        <w:rPr>
          <w:rFonts w:ascii="Times New Roman"/>
          <w:b w:val="false"/>
          <w:i w:val="false"/>
          <w:color w:val="000000"/>
          <w:sz w:val="28"/>
        </w:rPr>
        <w:t>
Балқаш аудандық мәслихаттың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"Балқаш аудандық мәслихатының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26-133 шешіміне</w:t>
      </w:r>
      <w:r>
        <w:br/>
      </w:r>
      <w:r>
        <w:rPr>
          <w:rFonts w:ascii="Times New Roman"/>
          <w:b w:val="false"/>
          <w:i w:val="false"/>
          <w:color w:val="000000"/>
          <w:sz w:val="28"/>
        </w:rPr>
        <w:t>
9-қосымша</w:t>
      </w:r>
    </w:p>
    <w:bookmarkEnd w:id="17"/>
    <w:bookmarkStart w:name="z41" w:id="18"/>
    <w:p>
      <w:pPr>
        <w:spacing w:after="0"/>
        <w:ind w:left="0"/>
        <w:jc w:val="left"/>
      </w:pPr>
      <w:r>
        <w:rPr>
          <w:rFonts w:ascii="Times New Roman"/>
          <w:b/>
          <w:i w:val="false"/>
          <w:color w:val="000000"/>
        </w:rPr>
        <w:t xml:space="preserve"> 
Су жүйелерін дамытуға аудандар мен қалалар бюджеттеріне</w:t>
      </w:r>
      <w:r>
        <w:br/>
      </w:r>
      <w:r>
        <w:rPr>
          <w:rFonts w:ascii="Times New Roman"/>
          <w:b/>
          <w:i w:val="false"/>
          <w:color w:val="000000"/>
        </w:rPr>
        <w:t>
берілетін нысаналы даму трансферттердің сомасын бөлу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3311"/>
        <w:gridCol w:w="1721"/>
        <w:gridCol w:w="3607"/>
        <w:gridCol w:w="399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22380</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22380</w:t>
            </w:r>
          </w:p>
        </w:tc>
      </w:tr>
    </w:tbl>
    <w:bookmarkStart w:name="z29" w:id="19"/>
    <w:p>
      <w:pPr>
        <w:spacing w:after="0"/>
        <w:ind w:left="0"/>
        <w:jc w:val="both"/>
      </w:pPr>
      <w:r>
        <w:rPr>
          <w:rFonts w:ascii="Times New Roman"/>
          <w:b w:val="false"/>
          <w:i w:val="false"/>
          <w:color w:val="000000"/>
          <w:sz w:val="28"/>
        </w:rPr>
        <w:t>
Балқаш аудандық мәслихаттың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"Балқаш аудандық мәслихатының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26-133 шешіміне</w:t>
      </w:r>
      <w:r>
        <w:br/>
      </w:r>
      <w:r>
        <w:rPr>
          <w:rFonts w:ascii="Times New Roman"/>
          <w:b w:val="false"/>
          <w:i w:val="false"/>
          <w:color w:val="000000"/>
          <w:sz w:val="28"/>
        </w:rPr>
        <w:t>
10-қосымша</w:t>
      </w:r>
    </w:p>
    <w:bookmarkEnd w:id="19"/>
    <w:bookmarkStart w:name="z42" w:id="20"/>
    <w:p>
      <w:pPr>
        <w:spacing w:after="0"/>
        <w:ind w:left="0"/>
        <w:jc w:val="left"/>
      </w:pPr>
      <w:r>
        <w:rPr>
          <w:rFonts w:ascii="Times New Roman"/>
          <w:b/>
          <w:i w:val="false"/>
          <w:color w:val="000000"/>
        </w:rPr>
        <w:t xml:space="preserve"> 
Жергілікті бюджет есебінен елді мекендер құрылысының бас</w:t>
      </w:r>
      <w:r>
        <w:br/>
      </w:r>
      <w:r>
        <w:rPr>
          <w:rFonts w:ascii="Times New Roman"/>
          <w:b/>
          <w:i w:val="false"/>
          <w:color w:val="000000"/>
        </w:rPr>
        <w:t>
жоспарын әзірлеуге аудандық және қалалық бюджеттерге берілетін</w:t>
      </w:r>
      <w:r>
        <w:br/>
      </w:r>
      <w:r>
        <w:rPr>
          <w:rFonts w:ascii="Times New Roman"/>
          <w:b/>
          <w:i w:val="false"/>
          <w:color w:val="000000"/>
        </w:rPr>
        <w:t>
ағымдағы нысаналы трансферттерінің сомасын бөлу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8653"/>
        <w:gridCol w:w="397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 бар қала)</w:t>
            </w:r>
            <w:r>
              <w:br/>
            </w:r>
            <w:r>
              <w:rPr>
                <w:rFonts w:ascii="Times New Roman"/>
                <w:b w:val="false"/>
                <w:i w:val="false"/>
                <w:color w:val="000000"/>
                <w:sz w:val="20"/>
              </w:rPr>
              <w:t>
атауы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w:t>
            </w:r>
          </w:p>
        </w:tc>
      </w:tr>
    </w:tbl>
    <w:bookmarkStart w:name="z30" w:id="21"/>
    <w:p>
      <w:pPr>
        <w:spacing w:after="0"/>
        <w:ind w:left="0"/>
        <w:jc w:val="both"/>
      </w:pPr>
      <w:r>
        <w:rPr>
          <w:rFonts w:ascii="Times New Roman"/>
          <w:b w:val="false"/>
          <w:i w:val="false"/>
          <w:color w:val="000000"/>
          <w:sz w:val="28"/>
        </w:rPr>
        <w:t>
Балқаш аудандық мәслихаттың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"Балқаш аудандық мәслихатының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26-133 шешіміне</w:t>
      </w:r>
      <w:r>
        <w:br/>
      </w:r>
      <w:r>
        <w:rPr>
          <w:rFonts w:ascii="Times New Roman"/>
          <w:b w:val="false"/>
          <w:i w:val="false"/>
          <w:color w:val="000000"/>
          <w:sz w:val="28"/>
        </w:rPr>
        <w:t>
11-қосымша</w:t>
      </w:r>
    </w:p>
    <w:bookmarkEnd w:id="21"/>
    <w:bookmarkStart w:name="z43" w:id="22"/>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жүзеге асыру аясында аудандық және қалалық</w:t>
      </w:r>
      <w:r>
        <w:br/>
      </w:r>
      <w:r>
        <w:rPr>
          <w:rFonts w:ascii="Times New Roman"/>
          <w:b/>
          <w:i w:val="false"/>
          <w:color w:val="000000"/>
        </w:rPr>
        <w:t>
бюджеттерге берілетін ағымдағы нысаналы трансферттерінің</w:t>
      </w:r>
      <w:r>
        <w:br/>
      </w:r>
      <w:r>
        <w:rPr>
          <w:rFonts w:ascii="Times New Roman"/>
          <w:b/>
          <w:i w:val="false"/>
          <w:color w:val="000000"/>
        </w:rPr>
        <w:t>
сомасын бөлу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893"/>
        <w:gridCol w:w="1473"/>
        <w:gridCol w:w="2473"/>
        <w:gridCol w:w="2053"/>
        <w:gridCol w:w="2653"/>
        <w:gridCol w:w="2033"/>
      </w:tblGrid>
      <w:tr>
        <w:trPr>
          <w:trHeight w:val="85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объектілерін күрделі</w:t>
            </w:r>
            <w:r>
              <w:br/>
            </w:r>
            <w:r>
              <w:rPr>
                <w:rFonts w:ascii="Times New Roman"/>
                <w:b w:val="false"/>
                <w:i w:val="false"/>
                <w:color w:val="000000"/>
                <w:sz w:val="20"/>
              </w:rPr>
              <w:t>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аббаттандыру және</w:t>
            </w:r>
            <w:r>
              <w:br/>
            </w:r>
            <w:r>
              <w:rPr>
                <w:rFonts w:ascii="Times New Roman"/>
                <w:b w:val="false"/>
                <w:i w:val="false"/>
                <w:color w:val="000000"/>
                <w:sz w:val="20"/>
              </w:rPr>
              <w:t>
көгалдандыру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3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105835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633"/>
        <w:gridCol w:w="2433"/>
        <w:gridCol w:w="1973"/>
        <w:gridCol w:w="2653"/>
        <w:gridCol w:w="2193"/>
      </w:tblGrid>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объектілерін</w:t>
            </w:r>
            <w:r>
              <w:br/>
            </w:r>
            <w:r>
              <w:rPr>
                <w:rFonts w:ascii="Times New Roman"/>
                <w:b w:val="false"/>
                <w:i w:val="false"/>
                <w:color w:val="000000"/>
                <w:sz w:val="20"/>
              </w:rPr>
              <w:t>
күрделі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автожолдар мен</w:t>
            </w:r>
            <w:r>
              <w:br/>
            </w:r>
            <w:r>
              <w:rPr>
                <w:rFonts w:ascii="Times New Roman"/>
                <w:b w:val="false"/>
                <w:i w:val="false"/>
                <w:color w:val="000000"/>
                <w:sz w:val="20"/>
              </w:rPr>
              <w:t>
көшелерді жөндеу және</w:t>
            </w:r>
            <w:r>
              <w:br/>
            </w:r>
            <w:r>
              <w:rPr>
                <w:rFonts w:ascii="Times New Roman"/>
                <w:b w:val="false"/>
                <w:i w:val="false"/>
                <w:color w:val="000000"/>
                <w:sz w:val="20"/>
              </w:rPr>
              <w:t>
күтіп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w:t>
            </w:r>
            <w:r>
              <w:br/>
            </w:r>
            <w:r>
              <w:rPr>
                <w:rFonts w:ascii="Times New Roman"/>
                <w:b w:val="false"/>
                <w:i w:val="false"/>
                <w:color w:val="000000"/>
                <w:sz w:val="20"/>
              </w:rPr>
              <w:t>
коммуникациялық</w:t>
            </w:r>
            <w:r>
              <w:br/>
            </w:r>
            <w:r>
              <w:rPr>
                <w:rFonts w:ascii="Times New Roman"/>
                <w:b w:val="false"/>
                <w:i w:val="false"/>
                <w:color w:val="000000"/>
                <w:sz w:val="20"/>
              </w:rPr>
              <w:t>
инфрақұрылымды жөндеу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15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лық</w:t>
            </w:r>
            <w:r>
              <w:br/>
            </w:r>
            <w:r>
              <w:rPr>
                <w:rFonts w:ascii="Times New Roman"/>
                <w:b w:val="false"/>
                <w:i w:val="false"/>
                <w:color w:val="000000"/>
                <w:sz w:val="20"/>
              </w:rPr>
              <w:t>
бюджеттен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r>
              <w:br/>
            </w:r>
            <w:r>
              <w:rPr>
                <w:rFonts w:ascii="Times New Roman"/>
                <w:b w:val="false"/>
                <w:i w:val="false"/>
                <w:color w:val="000000"/>
                <w:sz w:val="20"/>
              </w:rPr>
              <w:t>
тен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лық</w:t>
            </w:r>
            <w:r>
              <w:br/>
            </w:r>
            <w:r>
              <w:rPr>
                <w:rFonts w:ascii="Times New Roman"/>
                <w:b w:val="false"/>
                <w:i w:val="false"/>
                <w:color w:val="000000"/>
                <w:sz w:val="20"/>
              </w:rPr>
              <w:t>
бюджеттен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1" w:id="23"/>
    <w:p>
      <w:pPr>
        <w:spacing w:after="0"/>
        <w:ind w:left="0"/>
        <w:jc w:val="both"/>
      </w:pPr>
      <w:r>
        <w:rPr>
          <w:rFonts w:ascii="Times New Roman"/>
          <w:b w:val="false"/>
          <w:i w:val="false"/>
          <w:color w:val="000000"/>
          <w:sz w:val="28"/>
        </w:rPr>
        <w:t>
Балқаш аудандық мәслихаттың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"Балқаш аудандық мәслихатының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26-133 шешіміне</w:t>
      </w:r>
      <w:r>
        <w:br/>
      </w:r>
      <w:r>
        <w:rPr>
          <w:rFonts w:ascii="Times New Roman"/>
          <w:b w:val="false"/>
          <w:i w:val="false"/>
          <w:color w:val="000000"/>
          <w:sz w:val="28"/>
        </w:rPr>
        <w:t>
12-қосымша</w:t>
      </w:r>
    </w:p>
    <w:bookmarkEnd w:id="23"/>
    <w:bookmarkStart w:name="z44" w:id="24"/>
    <w:p>
      <w:pPr>
        <w:spacing w:after="0"/>
        <w:ind w:left="0"/>
        <w:jc w:val="left"/>
      </w:pPr>
      <w:r>
        <w:rPr>
          <w:rFonts w:ascii="Times New Roman"/>
          <w:b/>
          <w:i w:val="false"/>
          <w:color w:val="000000"/>
        </w:rPr>
        <w:t xml:space="preserve"> 
Бюджет саласында еңбек ақы қорының өзгеруіне байланысты аудан</w:t>
      </w:r>
      <w:r>
        <w:br/>
      </w:r>
      <w:r>
        <w:rPr>
          <w:rFonts w:ascii="Times New Roman"/>
          <w:b/>
          <w:i w:val="false"/>
          <w:color w:val="000000"/>
        </w:rPr>
        <w:t>
және қала бюджеттерінен облыстық бюджетке нысаналы ағымдағы</w:t>
      </w:r>
      <w:r>
        <w:br/>
      </w:r>
      <w:r>
        <w:rPr>
          <w:rFonts w:ascii="Times New Roman"/>
          <w:b/>
          <w:i w:val="false"/>
          <w:color w:val="000000"/>
        </w:rPr>
        <w:t>
трансферттердің сомасы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8653"/>
        <w:gridCol w:w="397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 бар қала)</w:t>
            </w:r>
            <w:r>
              <w:br/>
            </w:r>
            <w:r>
              <w:rPr>
                <w:rFonts w:ascii="Times New Roman"/>
                <w:b w:val="false"/>
                <w:i w:val="false"/>
                <w:color w:val="000000"/>
                <w:sz w:val="20"/>
              </w:rPr>
              <w:t>
атауы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128719</w:t>
            </w:r>
          </w:p>
        </w:tc>
      </w:tr>
    </w:tbl>
    <w:bookmarkStart w:name="z32" w:id="25"/>
    <w:p>
      <w:pPr>
        <w:spacing w:after="0"/>
        <w:ind w:left="0"/>
        <w:jc w:val="both"/>
      </w:pPr>
      <w:r>
        <w:rPr>
          <w:rFonts w:ascii="Times New Roman"/>
          <w:b w:val="false"/>
          <w:i w:val="false"/>
          <w:color w:val="000000"/>
          <w:sz w:val="28"/>
        </w:rPr>
        <w:t>
Балқаш аудандық мәслихаттың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"Балқаш аудандық мәслихатының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N 26-133 шешіміне</w:t>
      </w:r>
      <w:r>
        <w:br/>
      </w:r>
      <w:r>
        <w:rPr>
          <w:rFonts w:ascii="Times New Roman"/>
          <w:b w:val="false"/>
          <w:i w:val="false"/>
          <w:color w:val="000000"/>
          <w:sz w:val="28"/>
        </w:rPr>
        <w:t>
13-қосымша</w:t>
      </w:r>
    </w:p>
    <w:bookmarkEnd w:id="25"/>
    <w:bookmarkStart w:name="z45" w:id="26"/>
    <w:p>
      <w:pPr>
        <w:spacing w:after="0"/>
        <w:ind w:left="0"/>
        <w:jc w:val="left"/>
      </w:pPr>
      <w:r>
        <w:rPr>
          <w:rFonts w:ascii="Times New Roman"/>
          <w:b/>
          <w:i w:val="false"/>
          <w:color w:val="000000"/>
        </w:rPr>
        <w:t xml:space="preserve"> 
2010-2012 жылдарға арналған аудандық (қалалық) бюджеттің</w:t>
      </w:r>
      <w:r>
        <w:br/>
      </w:r>
      <w:r>
        <w:rPr>
          <w:rFonts w:ascii="Times New Roman"/>
          <w:b/>
          <w:i w:val="false"/>
          <w:color w:val="000000"/>
        </w:rPr>
        <w:t>
атқарылуы барысында қысқартуға жатпайтын жергілікті бюджеттік</w:t>
      </w:r>
      <w:r>
        <w:br/>
      </w:r>
      <w:r>
        <w:rPr>
          <w:rFonts w:ascii="Times New Roman"/>
          <w:b/>
          <w:i w:val="false"/>
          <w:color w:val="000000"/>
        </w:rPr>
        <w:t>
бағдарламалардың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3"/>
      </w:tblGrid>
      <w:tr>
        <w:trPr>
          <w:trHeight w:val="30" w:hRule="atLeast"/>
        </w:trPr>
        <w:tc>
          <w:tcPr>
            <w:tcW w:w="1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15" w:hRule="atLeast"/>
        </w:trPr>
        <w:tc>
          <w:tcPr>
            <w:tcW w:w="1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1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