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d690" w14:textId="803d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жылы туылған азаматтарды әскерге шақыру учаскесіне тіркеуге алу және  жастарды әскери қызметке шақыруға дайындау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әкімінің 2009 жылғы 26 қаңтардағы N 1-3 шешімі. Алматы облысының Әділет департаменті Жамбыл ауданының Әділет басқармасында 2009 жылдың 23 ақпанында N 2-7-73 тіркелді. Күші жойылды - Алматы облысы Жамбыл ауданы әкімінің 2010 жылғы 11 қаңтардағы № 1-3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Алматы облысы Жамбыл ауданы әкімінің 2010 жылғы 11 қаңтардағы № 1-3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«Әскери міндеттілік және әскери қызмет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 бабының 3 тармағына сәйкес, 1992 жылы туылған азаматтарды әскерге шақыру учаскесіне тіркеуге алуды уақытылы және сапалы жүргізу, сондай-ақ жастарды Қазақстан Республикасының Қарулы Күштеріне, басқа да әскер мен әскери құрамаларға әскери қызметке шақыруға дайындық жұмыстарын жақсарту мақсатында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қаңтар-наурыз айларында 1992 жылы туылған, сондай-ақ бұдан бұрын тіркеуге алынбаған жасы ұлғайған азаматтар әскерге шақыру учаскесіне тіркеуге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Селолық және поселкелік округтердің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қорғаныс істері жөніндегі бөлімге шақыру учаскесіне тіркелуге жататын 1992 жылы туылған жастардың тізімін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1992 жылы туылған, сондай-ақ әскерге шақыру учаскелеріне бұрын тіркеуге алынбаған жасы ұлғайған азаматтарды дер кезінде, толық және ұйымшылдықпен тіркеуге алуды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ішкі істер бөлімі (Аширов Қасым Әбілдаұлы):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қорғаныс істері жөніндегі бөлімге жасөспірімдердің істері жөніндегі инспекцияларда есепте тұрған жастардың тізімін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қорғаныс істері жөніндегі бөлімге әскерге шақыру учаскелеріне тізімге тұрудан жалтарып жүрген азаматтарды іздестіруді және ұстауды өз құзыреті шегінде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орталық аурухана (Молдахалықова Доғдыркүл Өмірқұлқызы):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қорғаныс істері жөніндегі бөлімі тізімге алынушыларды медициналық тексеруден өткізу кезінде жан-жақты көмек көрсету жөніндегі шараларды әзірлесін, бұл іске тәжірибелі дәрігерлер мен қажетті орта медициналық қызметкерлерді қатыстырсын;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қорғаныс істері жөніндегі бөлімге 1992 жылы туылған амбулаториялық есепте тұрған науқастанушылардың қажетті медициналық құжаттарын, туберкулез, наркологиялық, тері-венерологиялық және психоневрологиялық диспансерінде, жасөспірім кабинеттерінде, сонымен қатар жұқпалы науқастар ауруханасында есепте тұрған жастардың тізімін тапсырсын;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тіркеуге алуға дейін 1992 жылы туылған барлық жастарды қажетті медициналық тексеруден өткізсін;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ауыратыны анықталған жасөспірімдердің арасындағы сауықтыру жұмыстарын тікелей медициналық тексеру кезінде бастасын, олардың тізімін осы жасөспірімдердің тұрғылықты жерлеріндегі емхананың маман- дәрігерлеріне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білім беру бөлімі (Алтынбекова Светлана Амантайқызы):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тіркеуге алу кезінде орта білімі жоқ жастарды анықтау үшін қорғаныс істері жөніндегі бөлімге уәкілін бөліп, олардың оқуын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1992 жылы туылған жастар арасынан әскери оқу орындарына түсетін кандидаттарды іріктеп алу жұмысын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жұмыспен қамту және әлеуметтік бағдарламалар бөлімі (Қарымбаев Жақсылық Сұлтанұлы):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істері жөніндегі бөлімге мүгедек деп танылатын 1992 жылы туылған жастар туралы мәліметтер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дене шынықтыру және спорт бөлімі (Момынқұлов Байжомарт Байшымырұлы):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кәсіпорындарда, ұйымдарда және оқу орындарында әскери қолданбалы спорт түрлері бойынша жастардың дайындығына бақылауды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тіркеуге алу кезінде шақырылушы жастар арасында әскери патриоттық мәселелер бойынша тәрбиелік жұмыстарын ұйымдастырып,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Аудандық қорғаныс істері жөніндегі бөлім тіркеуге алу бойынша ұйымдастырылған шаралардың орындалу барысы туралы ақпаратты аудан әкімі аппаратына 2009 жылдың 10 сәуіріне дейін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Жамбыл ауданы әкімінің 2007 жылғы 28 желтоқсандағы № 12-35 (нормативтік құқықтық кесімдерді мемлекеттік тіркеудің тізілімінде 2008 жылғы 22 қантарда тіркелген, тіркеу № 2-7-53, 2008 жылғы 22 наурыздағы № 12-13 (5380-5381) «Атамекен» газетінде ресми жарияланған) «1991 жылы туылған азаматтарды әскерге шақыру учаскесінде тіркеуге алу және жастарды әскери қызметке шақыруға дайындау туралы»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10.Осы шешімнің орындалуын бақылау аудан әкімінің бірінші орынбасары Қазиев Бейсенбек Бақтыбекұлына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 Тұрлашов Лаззат Махатұлы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