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865e1" w14:textId="ac865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ауданының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аудандық мәслихатының 2009 жылғы 13 сәуірдегі N 22-93 шешімі. Алматы облысы Жамбыл ауданының Әділет басқармасында 2009 жылғы 27 сәуірде N 2-7-76 тіркелді. Күші жойылды - Алматы облысы Жамбыл аудандық мәслихатының 2010 жылғы 6 қаңтардағы N 32-140 шешімімен</w:t>
      </w:r>
    </w:p>
    <w:p>
      <w:pPr>
        <w:spacing w:after="0"/>
        <w:ind w:left="0"/>
        <w:jc w:val="both"/>
      </w:pPr>
      <w:r>
        <w:rPr>
          <w:rFonts w:ascii="Times New Roman"/>
          <w:b w:val="false"/>
          <w:i/>
          <w:color w:val="800000"/>
          <w:sz w:val="28"/>
        </w:rPr>
        <w:t>      Ескерту. Күші жойылды - Алматы облысы Жамбыл аудандық мәслихатының 2010 жылғы 6 қаңтардағы N 32-140 шешімімен.</w:t>
      </w:r>
      <w:r>
        <w:br/>
      </w:r>
      <w:r>
        <w:rPr>
          <w:rFonts w:ascii="Times New Roman"/>
          <w:b w:val="false"/>
          <w:i w:val="false"/>
          <w:color w:val="000000"/>
          <w:sz w:val="28"/>
        </w:rPr>
        <w:t>
</w:t>
      </w:r>
      <w:r>
        <w:rPr>
          <w:rFonts w:ascii="Times New Roman"/>
          <w:b/>
          <w:i w:val="false"/>
          <w:color w:val="000000"/>
          <w:sz w:val="28"/>
        </w:rPr>
        <w:t>      </w:t>
      </w:r>
      <w:r>
        <w:rPr>
          <w:rFonts w:ascii="Times New Roman"/>
          <w:b w:val="false"/>
          <w:i/>
          <w:color w:val="800000"/>
          <w:sz w:val="28"/>
        </w:rPr>
        <w:t>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color w:val="800000"/>
          <w:sz w:val="28"/>
        </w:rPr>
        <w:t>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18-бабының</w:t>
      </w:r>
      <w:r>
        <w:rPr>
          <w:rFonts w:ascii="Times New Roman"/>
          <w:b w:val="false"/>
          <w:i w:val="false"/>
          <w:color w:val="000000"/>
          <w:sz w:val="28"/>
        </w:rPr>
        <w:t xml:space="preserve"> 5-тармағына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1.Жамбыл ауданының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бюджет қаражаты есебінен отын сатып алу үшін (6365 теңге) 5 айлық есептік көрсеткіш көлемінде әлеуметтік көмек төленсін.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Жамбыл аудандық Әділет басқармасында 2008 жылғы 24 сәуірде  2-7-60 нөмірімен мемлекеттік тіркеуден өткен, аудандық «Атамекен» газетінің 2008 жылғы 3 мамырдағы № 19 (5387) санында жарияланған, аудандық  мәслихаттың 2008 жылғы 18 сәуірдегі «Жамбыл ауданының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әлеуметтік көмек беру туралы» № 10-49 шешімі, аудандық мәслихаттың 2008 жылғы 22 желтоқсандағы № 19-80 шешімімен күші жойылды.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3.Осы шешімнің орындалуын бақылау аудандық  мәслихаттың  халықты әлеуметтік қорғау, денсаулық сақтау, жұмыспен қамту, ғылым, білім беру, мәдениет, тіл және ұлтаралық қатыныстар, заңдылық пен құқықтық тәртіпті сақтау, құқық, азаматтардың бостандығы мен  мүдделерін қорғау, депутаттық этика, өкілеттіктер жөніндегі тұрақты комиссиясының төрағасы Әскербек Көкеұлы Абаевқа жүктелсін.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4. Осы шешім алғаш ресми жарияланғаннан кейін күнтізбелік он күн өткен соң қолданысқа енгізіледі. </w:t>
      </w:r>
      <w:r>
        <w:br/>
      </w:r>
      <w:r>
        <w:rPr>
          <w:rFonts w:ascii="Times New Roman"/>
          <w:b w:val="false"/>
          <w:i w:val="false"/>
          <w:color w:val="000000"/>
          <w:sz w:val="28"/>
        </w:rPr>
        <w:t>
</w:t>
      </w:r>
      <w:r>
        <w:rPr>
          <w:rFonts w:ascii="Times New Roman"/>
          <w:b/>
          <w:i w:val="false"/>
          <w:color w:val="000000"/>
          <w:sz w:val="28"/>
        </w:rPr>
        <w:t>      </w:t>
      </w:r>
      <w:r>
        <w:br/>
      </w:r>
      <w:r>
        <w:rPr>
          <w:rFonts w:ascii="Times New Roman"/>
          <w:b w:val="false"/>
          <w:i w:val="false"/>
          <w:color w:val="000000"/>
          <w:sz w:val="28"/>
        </w:rPr>
        <w:t>
</w:t>
      </w:r>
      <w:r>
        <w:rPr>
          <w:rFonts w:ascii="Times New Roman"/>
          <w:b/>
          <w:i w:val="false"/>
          <w:color w:val="000000"/>
          <w:sz w:val="28"/>
        </w:rPr>
        <w:t>      </w:t>
      </w:r>
      <w:r>
        <w:br/>
      </w:r>
      <w:r>
        <w:rPr>
          <w:rFonts w:ascii="Times New Roman"/>
          <w:b w:val="false"/>
          <w:i w:val="false"/>
          <w:color w:val="000000"/>
          <w:sz w:val="28"/>
        </w:rPr>
        <w:t>
</w:t>
      </w:r>
      <w:r>
        <w:rPr>
          <w:rFonts w:ascii="Times New Roman"/>
          <w:b/>
          <w:i w:val="false"/>
          <w:color w:val="000000"/>
          <w:sz w:val="28"/>
        </w:rPr>
        <w:t>      </w:t>
      </w:r>
    </w:p>
    <w:p>
      <w:pPr>
        <w:spacing w:after="0"/>
        <w:ind w:left="0"/>
        <w:jc w:val="both"/>
      </w:pPr>
      <w:r>
        <w:rPr>
          <w:rFonts w:ascii="Times New Roman"/>
          <w:b w:val="false"/>
          <w:i/>
          <w:color w:val="000000"/>
          <w:sz w:val="28"/>
        </w:rPr>
        <w:t>      Сессия төрағасы                            К.Керімбаев</w:t>
      </w:r>
      <w:r>
        <w:br/>
      </w:r>
      <w:r>
        <w:rPr>
          <w:rFonts w:ascii="Times New Roman"/>
          <w:b w:val="false"/>
          <w:i w:val="false"/>
          <w:color w:val="000000"/>
          <w:sz w:val="28"/>
        </w:rPr>
        <w:t>
</w:t>
      </w:r>
      <w:r>
        <w:rPr>
          <w:rFonts w:ascii="Times New Roman"/>
          <w:b w:val="false"/>
          <w:i/>
          <w:color w:val="000000"/>
          <w:sz w:val="28"/>
        </w:rPr>
        <w:t>      </w:t>
      </w:r>
      <w:r>
        <w:br/>
      </w:r>
      <w:r>
        <w:rPr>
          <w:rFonts w:ascii="Times New Roman"/>
          <w:b w:val="false"/>
          <w:i w:val="false"/>
          <w:color w:val="000000"/>
          <w:sz w:val="28"/>
        </w:rPr>
        <w:t>
</w:t>
      </w:r>
      <w:r>
        <w:rPr>
          <w:rFonts w:ascii="Times New Roman"/>
          <w:b w:val="false"/>
          <w:i/>
          <w:color w:val="000000"/>
          <w:sz w:val="28"/>
        </w:rPr>
        <w:t>      Мәслихат хатшысы                           Б.Әлиев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