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7dd8" w14:textId="ec27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 желтоқсан 2008 жылғы N 21-1 "Еңбекшіқазақ ауданының 2009 жылға арналған бюджеті туралы шешіміне өзгертулер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2009 жылғы 23 ақпандағы N 24-1 шешімі. Алматы облысы Әділет департаменті Еңбекшіқазақ ауданының әділет басқармасында 2009 жылы 6 наурызда N 2-8-107 тіркелді. Күші жойылды - Алматы облысы Еңбекшіқазақ аудандық мәслихатының 2010 жылғы 03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2010.02.03 N 35-4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109-бабы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Облыстық мәслихаттың 2009 жылғы 13 ақпандағы N 111 шешімінің, Еңбекшіқазақ ауданы әкімінің 2009 жылғы 19 ақпандағы N 7-1/249 хатының негізінде, Еңбекшіқазақ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Еңбекшіқазақ аудандық мәслихатының 19 желтоқсандағы 2008 жылғы N 21-1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"Еңбекшіқазақ ауданының 2009 жылға арналған бюджеті туралы" (Нормативтік құқықтық актілерді мемлекеттік тіркеу тізілімінде 2-8-104, "Еңбекшіқазақ" газеті N 4, 2009 жылғы 16 қаңтардағы),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"6517117" саны "6566174"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бос қалдықтары" деген жол бойынша "49057" саны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"6517117" саны "6566174"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әкімінің аппараты" деген жол бойынша "48703" саны "49144"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қызметі" деген жол бойынша "5037" саны "6037"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"4987548" саны "5018603"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"519838" саны "518238"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"81287" саны "89851"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"44556" саны "49354"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құрылыс" деген жол бойынша "9024" саны "13823"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2009 жылғы 01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Желеуов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ақпандағы 2009 жылғы N 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33"/>
        <w:gridCol w:w="713"/>
        <w:gridCol w:w="8593"/>
        <w:gridCol w:w="16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6566174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7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76733</w:t>
            </w:r>
          </w:p>
        </w:tc>
      </w:tr>
      <w:tr>
        <w:trPr>
          <w:trHeight w:val="21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5709751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93"/>
        <w:gridCol w:w="653"/>
        <w:gridCol w:w="8873"/>
        <w:gridCol w:w="17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6566174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49144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192227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5018603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4006863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3952487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790239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59679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398102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367909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бойынша әлеуметтік көмек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мұқажат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126982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Жәрдемақының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518238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қорғау,жер қатынастары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76713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сальдо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"23" ақпандағы 2009 жылғы N 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53"/>
        <w:gridCol w:w="653"/>
        <w:gridCol w:w="10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өкілді,атқарушы және басқа органдар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 технологияларын енгізу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 сатып алу және жеткізу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мұқажат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Жәрдемақының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тілді дамыту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қорғау,жер қатынастары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 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сальдо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ақпандағы 2009 жылғы N 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73"/>
        <w:gridCol w:w="773"/>
        <w:gridCol w:w="107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ақпандағы 2009 жылғы N 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 орындалуы барысында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73"/>
        <w:gridCol w:w="693"/>
        <w:gridCol w:w="10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және спорт бөлімі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оқыту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