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4d2f" w14:textId="30c4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Қорам селолық округі Қорам ауылының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22 маусымдағы N 510 қаулысы. Алматы облысы Әділет департаменті Еңбекшіқазақ ауданының әділет басқармасында 2009 жылы 21 шілдеде N 2-8-120 тіркелді. Күші жойылды - Алматы облысы Еңбекшіқазақ ауданы әкімдігінің 2009 жылғы 24 қыркүйектегі N 925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2009.09.24 N 925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 - санитариялық және санитариялық - 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жылғы 29 мамыр айындағы N 12 ұсынысына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Қорам селолық округі Қорам ауылының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3. Еңбекшіқазақ ауданы аумақтық инспекция бастығы Сайлау Қабылбекұлы Темешов /келісім бойынша/ пен Еңбекшіқазақ аудандық мемлекеттік санитарлық - 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сондай-ақ ветеринарлық - санитарлық, ағартушылық жұмыстарын жүргізсін және де шаралардың орындалуына бақылауды аудандық аумақтық инспекциясы мен аудандық санитарлық -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жылғы 22 маусымдағы N 510</w:t>
      </w:r>
      <w:r>
        <w:br/>
      </w:r>
      <w:r>
        <w:rPr>
          <w:rFonts w:ascii="Times New Roman"/>
          <w:b w:val="false"/>
          <w:i w:val="false"/>
          <w:color w:val="000000"/>
          <w:sz w:val="28"/>
        </w:rPr>
        <w:t>
"Қорам селолық округі, Қорам</w:t>
      </w:r>
      <w:r>
        <w:br/>
      </w:r>
      <w:r>
        <w:rPr>
          <w:rFonts w:ascii="Times New Roman"/>
          <w:b w:val="false"/>
          <w:i w:val="false"/>
          <w:color w:val="000000"/>
          <w:sz w:val="28"/>
        </w:rPr>
        <w:t>
ауылының ұсақ малдарына жануарлар</w:t>
      </w:r>
      <w:r>
        <w:br/>
      </w:r>
      <w:r>
        <w:rPr>
          <w:rFonts w:ascii="Times New Roman"/>
          <w:b w:val="false"/>
          <w:i w:val="false"/>
          <w:color w:val="000000"/>
          <w:sz w:val="28"/>
        </w:rPr>
        <w:t>
мен адамға ортақ жұқпалы</w:t>
      </w:r>
      <w:r>
        <w:br/>
      </w:r>
      <w:r>
        <w:rPr>
          <w:rFonts w:ascii="Times New Roman"/>
          <w:b w:val="false"/>
          <w:i w:val="false"/>
          <w:color w:val="000000"/>
          <w:sz w:val="28"/>
        </w:rPr>
        <w:t>
аурулардың (бруцеллез)</w:t>
      </w:r>
      <w:r>
        <w:br/>
      </w:r>
      <w:r>
        <w:rPr>
          <w:rFonts w:ascii="Times New Roman"/>
          <w:b w:val="false"/>
          <w:i w:val="false"/>
          <w:color w:val="000000"/>
          <w:sz w:val="28"/>
        </w:rPr>
        <w:t>
профилактикасы және олармен</w:t>
      </w:r>
      <w:r>
        <w:br/>
      </w:r>
      <w:r>
        <w:rPr>
          <w:rFonts w:ascii="Times New Roman"/>
          <w:b w:val="false"/>
          <w:i w:val="false"/>
          <w:color w:val="000000"/>
          <w:sz w:val="28"/>
        </w:rPr>
        <w:t>
күресу бойынша шектеу</w:t>
      </w:r>
      <w:r>
        <w:br/>
      </w:r>
      <w:r>
        <w:rPr>
          <w:rFonts w:ascii="Times New Roman"/>
          <w:b w:val="false"/>
          <w:i w:val="false"/>
          <w:color w:val="000000"/>
          <w:sz w:val="28"/>
        </w:rPr>
        <w:t>
іс-шараларын енгізе отырып</w:t>
      </w:r>
      <w:r>
        <w:br/>
      </w:r>
      <w:r>
        <w:rPr>
          <w:rFonts w:ascii="Times New Roman"/>
          <w:b w:val="false"/>
          <w:i w:val="false"/>
          <w:color w:val="000000"/>
          <w:sz w:val="28"/>
        </w:rPr>
        <w:t>
ветеринариялық режимін</w:t>
      </w:r>
      <w:r>
        <w:br/>
      </w:r>
      <w:r>
        <w:rPr>
          <w:rFonts w:ascii="Times New Roman"/>
          <w:b w:val="false"/>
          <w:i w:val="false"/>
          <w:color w:val="000000"/>
          <w:sz w:val="28"/>
        </w:rPr>
        <w:t>
белгілеу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Жануарлар мен адамға ортақ жұқпалы аурулардың (бруцеллез) профилактикасы және олармен күресу бойынша шектеу іс-шараларының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473"/>
        <w:gridCol w:w="2453"/>
        <w:gridCol w:w="3173"/>
        <w:gridCol w:w="3353"/>
      </w:tblGrid>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бақылауында</w:t>
            </w:r>
          </w:p>
        </w:tc>
      </w:tr>
      <w:tr>
        <w:trPr>
          <w:trHeight w:val="19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ошаққа және де бірге бағылатын малдар табынына, отарына аудандық әкімдігі тарапынан шектеу қою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 бастығының орынбасары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ауылшаруашылығы бөлімінің бастығы</w:t>
            </w:r>
          </w:p>
        </w:tc>
      </w:tr>
      <w:tr>
        <w:trPr>
          <w:trHeight w:val="3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w:t>
            </w:r>
          </w:p>
        </w:tc>
      </w:tr>
      <w:tr>
        <w:trPr>
          <w:trHeight w:val="16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ветеринарлық инспекторы</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Лицензиялық мал дәрігері Республикалық мемлекеттік қазыналық кәсіпорын "Республикалық эпизоотиялық отряд"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 басқа мал ауырмасы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малдан екі рет қатарынан теріс нәтиже бергенше 15 -30 күнде қан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6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рет таза шыққан сау малды 3 айлық тәртіппен бақылауға алу немесе әр 45 күнде 2 рет қан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іш тастау жағдайы байқалғанда түсік тексеріледі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0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әкелінуіне шығарылуына тыйым салынсын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26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0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базарларына мал дәрігерлік зертханалық анықтамасы болмаса малдар кіргізілмесін және сатылмасын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r>
      <w:tr>
        <w:trPr>
          <w:trHeight w:val="17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малшылардың бруцеллезге тексерілуі қадағалансын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дәрігерлері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 мемлекеттік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А.Қ.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