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9542e" w14:textId="7795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ауданының елді-мекендерінің шекарасын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2009 жылғы 10 тамыздағы N 29-7 шешімі және Еңбекшіқазақ ауданы әкімдігінің 2009 жылғы 10 тамыздағы N 681 қаулысы. Алматы облысының әділет департаменті Еңбекшіқазақ ауданының әділет басқармасында 2009 жылы 11 қыркүйекте N 2-8-124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Жер Кодексінің 108-бабы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Республикасының әкімшілік-аумақтық құрылысы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12-бабы</w:t>
      </w:r>
      <w:r>
        <w:rPr>
          <w:rFonts w:ascii="Times New Roman"/>
          <w:b w:val="false"/>
          <w:i w:val="false"/>
          <w:color w:val="000000"/>
          <w:sz w:val="28"/>
        </w:rPr>
        <w:t> 3-тармағына, Қазақстан Республикасының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әкімінің 2009 жылғы 10-маусымдағы N 7-1/902 және 7 тамыздағы N 7-1/1224 хаттарының негізінде, Еңбекшіқазақ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Ават селолық округтегі Ават ауылының жанындағы бос жатқан 15 га және Рахат селолық округтегі Азат ауылының бос жатқан 10 га, Қайназар ауылының бос жатқан 4 га жер телімі елді-мекендер категориясының жерлеріне көшірілсін.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Картографиялық материалдарға келістіріп жоғарыда көрсетілген ауылдық аумақтардың шекарасы 29 га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Еңбекшіқазақ аудандық жер қатынастары бөлімі тіркеу құжаттарына өзгеріс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шешімнің орындалуын бақылау аудан әкімінің орынбасары Бөлтірік Аусадықұлы Жақыповқа және аудандық мәслихаттың заңдылықты сақтау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бірлескен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29-сессиясының төрағасы                    Ж. Мықыбаев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Талқамбаев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Еңбекшіқазақ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ауданының әкімі                            Ә. Тойбаев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