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f4d" w14:textId="0a9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2009 жылы әлеуметтік көмек беру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5 тамыздағы N 28-174 шешімі. Алматы облысының Әділет департаменті Ескелді ауданының Әділет басқармасында 2009 жылы 28 тамызда N 2-9-87 тіркелді. Күші жойылды - Алматы облысы Ескелді аудандық мәслихатының 2010 жылғы 18 қаңтардағы N 34-205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2010.01.18 N 34-205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2009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шешімнің орындалуын бақылау аудандық мәслихаттың халықты әлеуметтік қорғау, білім, денсаулық сақтау, спорт, мәдениет саласы және жастар ісі жөніндегі тұрақты комиссиясына (М. Бөгенбаев)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ресми жарияланған күннен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 </w:t>
      </w:r>
      <w:r>
        <w:rPr>
          <w:rFonts w:ascii="Times New Roman"/>
          <w:b w:val="false"/>
          <w:i/>
          <w:color w:val="000000"/>
          <w:sz w:val="28"/>
        </w:rPr>
        <w:t>ХХVІIІ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Есдәулетов Қуат Райқұлұлы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