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7d35" w14:textId="0a27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елді мекендерінің шекарасын (шегі)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2009 жылғы 23 қарашадағы № 27-95 және Іле ауданы әкімдігінің 2009 жылғы 23 қарашадағы № 11-1878 бірлескен шешімі мен қаулысы. Алматы облысы Іле ауданының Әділет басқармасында 2009 жылғы 31 желтоқсанда № 2-10-105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№ 442-2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және 1993 жылғы 8 желтоқсандағы № 2572-12 “Қазақстан Республикасының әкімшілік – аумақтық құрылысы туралы”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Іле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схемалық карталарға сәйкес, төмендегі аудан елді мекендерінің шекаралары (шегі) мынадай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Чапаев ауылдық округінің Чапаев ауылы елді мекенінің шекарасына – барлығы 47,9 гектар егістік жер аумағы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Байсерке ауылдық округі елді мекендерінің шекарасына барлығы 764,33 гектар жер аумағы енгізілсін, оның ішінде: Байсерке ауылына – 566,2 гектар, (33,5 га суармалы егістік, 49,7 га жайылым, 483,0 га басқа жерлер), Көктерек ауылына – 3,33 гектар (0,33 га суармалы егістік, 3,0 га бау-бақша), Жаңа талап ауылына – 95,0 гектар (11,3 га суармалы егістік, 59,7 га жайылым, 24,0 га тәлімі егістік), Жаңа дәуір ауылына - 69,8 гектар (32,2 га суармалы егістік, 24,6 жайылым, 13,0 га басқа жерлер) және Ынтымақ ауылына – 30,0 гектар (20,6 га суармалы егістік, 9,4 га жайылым);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 елді мекендерінің шекарасына барлығы 88,0 гектар жер аумағы енгізілсін, оның ішінде: Қараой ауылына – 28,0 гектар (4,3 га жайылым, 23,7 га басқа жерлер), Тлендиев ауылына – 33,5 гектар (4,0 га жайылым, 29,5 га басқа жерлер) және Қосөзен ауылына - 26,5 гектар (11,3 га суармалы егістік, 10,6 га жайылым, 4,6 га басқа жерлер);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 кенттік округі елді мекендерінің шекарасына барлығы 474,5 гектар жер аумағы енгізілсін, оның ішінде: Өтеген батыр кентіне – 377,0 га егістік жер, Қарасу ауылына –12,5 га жайылым, Покровка ауылына – 85,0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“Іле аудандық сәулет және қала құрылысы бөлімі” мемлекеттік мекемесі (Құдайбергенов Н.К.) қосылған жер учаскелеріне белгіленген тәртіппен қала құрылыс құжаттарын дайындасын.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 учаскелері бөлінеді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Сервитутпен ауыртпашылықтары – жер учаскелері арқылы жаяу жүріп өту, көлікпен жүріп өту және коммуникациялардың барлық түріне кіру құқығы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“Іле аудандық жер қатыныстары бөлімі” мемлекеттік мекемесі (Әшіров Қ.Б.) қолданылып жүрген есеп құжаттамаларына өзгертулер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бірлескен шешімнің орындалуына бақылау жасау бюджет, әлеуметтік - экономикалық даму, көлік, құрылыс, байланыс, өнеркәсіп, ауыл шаруашылығы және кәсіпкерлік мәселелері жөніндегі тұрақты комиссиясына (Карпов Д.П.) және аудан әкімінің орынбасарларына (Файль В.А., Садуақасов А.С.)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бірлескен шешім алғаш рет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Түстүкбаева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Ыдрышева 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Іле ауданының әкімі                        Логутов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Іле ауданы Чапаев ауылының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шекарасын өзгерту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ескертуі: схеманың қағаз нұсқасын Алматы қ.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Іле ауданы Байсерке, Көктерек ауылдарының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шекарасын өзгерту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ескертуі: схеманың қағаз нұсқасын Алматы қ.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Іле ауданы Жаңа талап, Жаңа дәуір,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Ынтымақ ауылдарының шекарасын өзгерту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ескертуі: схеманың қағаз нұсқасын Алматы қ.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Іле ауданы Қараой, Тлендиев,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Қосөзен ауылдарының шекарасын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өзгерту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ескертуі: схеманың қағаз нұсқасын Алматы қ.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Іле ауданы Энергетик кенттік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Өтеген батыр кенті, Қарасу, Покровка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ауылдарының шекарасын өзгерту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ескертуі: схеманың қағаз нұсқасын Алматы қ.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