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f05f" w14:textId="f46f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"Қарасай ауданының 2009 жылға арналған аудандық бюджеті туралы" N 17-3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мәслихаттың 2009 жылғы 24 ақпандағы N 21-3 шешімі. Алматы облысының Әділет департаменті Қарасай ауданының Әділет басқармасында 2009 жылы 12 наурызда N 2-11-65 тіркелді. Күші жойылды - Алматы облысы Қарасай аудандық мәслихатының 2009 жылғы 26 қарашадағы № 33-5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26.11.2009 № 33-5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 2-тармағының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Қарасай аудандық мәслихатының 2008 жылы 18 желтоқсандағы "Қарасай ауданының 2009 жылға арналған аудандық бюджеті туралы" аудандық әділет басқармасында 2009 жылдың 6 қаңтарда 2-11-62 нөмірімен тіркелген нөмірі 17-3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 барлығы" деген жол бойынша "5568325" саны "5793851"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"138533" саны "161533"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деген жол бойынша "585424" саны "787950"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"5644210" деген саны "5919763"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"194825" саны "195501"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"4221172" саны "4259330"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– коммуналдық шаруашылық" деген жол бойынша "898917" саны "1045763"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"Мәдениет,спорт,туризм және ақпараттық кеңістік" деген жол бойынша "99293" саны "103718"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"24612" саны "25475"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саны "44576" саны "44635"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 бойынша "84526" саны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"Операциялық сальдо" деген жол бойынша"-75885" саны "-125912"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4)"Таза бюджеттік кредиттеу" деген жол бойынша "0"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"Қаржылық активтер, мен операциялар деген жол бойынша "0"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 Бюджет тапшылығы (профицит)" деген жол бойынша "-75885" саны "-125912"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"Бюджет тапшылығын қаржыландыру (профицитін пайдалану)" деген жол бойынша "75885" саны "125912"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21-ші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Ермек Нүсіпжанұлы Нұрманбетов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Мәкен Төсекбайұлы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ақпандағы "Қарасай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17-3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93"/>
        <w:gridCol w:w="613"/>
        <w:gridCol w:w="553"/>
        <w:gridCol w:w="8113"/>
        <w:gridCol w:w="18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5793851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2049590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1101759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коньяк, бренди (отандық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коньяк спиртінен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брендиден басқа)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815382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үшiн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мәмiле жасау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 ақы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мiндеттi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2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21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әкiмшiлiк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салықтың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2794778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2794778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1520913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53"/>
        <w:gridCol w:w="713"/>
        <w:gridCol w:w="713"/>
        <w:gridCol w:w="7753"/>
        <w:gridCol w:w="183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5919763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195501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106297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кенттiң,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 аппаратының қызметiн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 қылмыстық атқару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4259330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3329753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3308690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3276903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773368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773368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1045763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560716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спорт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спорт саласы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іс-шараларын жүзеге асыруға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44635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бөлiмiнiң қызметiн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-125912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