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f853" w14:textId="834f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“Қарасай ауданының 2009 жылға арналған аудандық бюджеті туралы” № 17-3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2009 жылғы 26 қарашадағы N 33-3 шешімі. Алматы облысы Қарасай ауданының Әділет басқармасында 2009 жылғы 2 желтоқсанда N 2-11-76 тіркелді. Күші жойылды - Алматы облысы Қарасай аудандық мәслихатының 2010 жылғы 03 ақпандағы № 38-9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03.02.2010 № 38-9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5 - тармағына сәйкес Қарасай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«Қарасай ауданының 2009 жылға арналған аудандық бюджеті туралы» шешіміне (Қарасай аудандық мәслихатының 2008 жылғы 18 желтоқсандағы № 17-3 «Қарасай ауданының 2009 жылға арналған аудандық бюджеті туралы» аудандық әділет басқармасында нормативтік құқықтық акт 2009 жылдың 6 қаңтарында № 2-11-62 нормативтік құқықтық кесімдерді мемлекеттік тіркеудің тізіліміне енгізілді, Қарасай аудандық Мәслихатының 2008 жылғы 18 желтоқсандағы № 17-3 «Қарасай ауданының 2009 жылға арналған аудандық бюджеті туралы»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аудандық әділет басқармасында нормативтік құқықтық акт 2009 жылдың 12 наурызында № 2-11-65 нормативтік құқықтық кесімдерді мемлекеттік тіркеудің тізіліміне енгізілді, Қарасай аудандық Мәслихатының 2008 жылғы 18 желтоқсандағы № 17-3 «Қарасай ауданының 2009 жылға арналған аудандық бюджеті туралы» 2009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аудандық әділет басқармасында нормативтік құқықтық акт 2009 жылдың 23 сәуірдегі № 2-11-68 нормативтік құқықтық кесімдерді мемлекеттік тіркеудің тізіліміне енгізілді, Қарасай аудандық Мәслихатының 2008 жылғы 18 желтоқсандағы № 17-3 «Қарасай ауданының 2009 жылға арналған аудандық бюджеті туралы» 2009 жылғы 7 тамыздағы 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аудандық әділет басқармасында нормативтік құқықтық акт 2009 жылдың 21 тамызында № 2-11-72 нормативтік құқықтық кесімдерді мемлекеттік тіркеудің тізіліміне енгізілді, Қарасай аудандық Мәслихатының 2008 жылғы 18 желтоқсандағы № 17-3 «Қарасай ауданының 2009 жылға арналған аудандық бюджеті туралы» 2009 жылғы 16 қазандағы 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аудандық әділет басқармасында нормативтік құқықтық акт 2009 жылдың 23 қазанда № 2-11-74 нормативтік құқықтық кесімдерді мемлекеттік тіркеудің тізіліміне енгізілді)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1)“Кірістер барлығы” деген жол бойынша “6788610” саны “6790957”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“Салықтық түсімдер” деген жол бойынша “2221386” саны “2247386”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“Негізгі капиталды сатудан түсетін түсімдер” деген жол бойынша “587654” саны “557654”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“Ресми трансферттерден түсетін түсімдер” деген жол бойынша “3789537” саны “3791884”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“Шығындар” деген жол бойынша “7161022” деген саны “7163369”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“Жалпы сипаттағы мемлекеттік қызметтер” деген жол бойынша “193345” саны “192781”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“Қорғаныс” деген жол бойынша “634” саны “579”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“Білім беру” деген жол бойынша “3940356” саны “3938079”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“Әлеуметтік көмек және әлеуметтік қамсыздандыру” деген жол бойынша “159805” саны “159711”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“Тұрғын үй – коммуналдық шаруашылық” деген жол бойынша “2076628” саны “2080773”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“Мәдениет,спорт,туризм және ақпараттық кеңістік” деген жол бойынша “130810” саны “131360”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“Ауыл, су, орман, балық шаруашылығы, ерекше қорғалатын табиғи аумақтар, қоршаған ортаны және жануарлар дүниесін қорғау, жер қатынастары” деген жол бойынша “377073” саны “376246”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“Өнеркәсіп, сәулет, қала құрылысы және құрылыс қызметі” деген жол бойынша “6862” саны “6993”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“Басқалар” деген жол бойынша “17966” саны “18232”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rPr>
          <w:rFonts w:ascii="Times New Roman"/>
          <w:b w:val="false"/>
          <w:i/>
          <w:color w:val="000000"/>
          <w:sz w:val="28"/>
        </w:rPr>
        <w:t>33</w:t>
      </w:r>
      <w:r>
        <w:rPr>
          <w:rFonts w:ascii="Times New Roman"/>
          <w:b w:val="false"/>
          <w:i/>
          <w:color w:val="000000"/>
          <w:sz w:val="28"/>
        </w:rPr>
        <w:t>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Таукебаев М.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Ахметов М.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Қарасай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26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"Қарасай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18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ауданының 2009 жылға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17-3 шешіміне 1 қосымша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633"/>
        <w:gridCol w:w="673"/>
        <w:gridCol w:w="773"/>
        <w:gridCol w:w="5953"/>
        <w:gridCol w:w="2513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6790957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2247386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900783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 мүлкiне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 мүлкiне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880465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коньяк, бренди (отандық өндірістің коньяк спиртінен өндірілген коньяк, брендиден басқа)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655577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участкелерiн пайдаланғаны үшiн төлем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 жалпы пайдаланудағы автомобиль жолдарының белдеуiнде бөлiнген сыртқы /көрнекi/ жарнамаларды орналастырғаны үшiн төлем ақы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194033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 түсетiн кiрiстер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9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186624</w:t>
            </w:r>
          </w:p>
        </w:tc>
      </w:tr>
      <w:tr>
        <w:trPr>
          <w:trHeight w:val="25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салықтың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557654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3791884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3791884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1390074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1494489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36"/>
        <w:gridCol w:w="719"/>
        <w:gridCol w:w="720"/>
        <w:gridCol w:w="927"/>
        <w:gridCol w:w="7267"/>
        <w:gridCol w:w="225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 Ы Ғ Ы Н Д А 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7163369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192781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56286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56286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ауылдық (селоның), ауылдық (селолық) округтiң әкiмi аппаратының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бөлiмiнiң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 құқық, сот қылмыстық атқару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8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тұрғын үй-коммуналдық шаруашылығы, жолаушылар көлiгi және автомобиль жолдары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3938079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 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3367031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3335540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3303753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496250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278602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10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</w:t>
            </w:r>
          </w:p>
        </w:tc>
      </w:tr>
      <w:tr>
        <w:trPr>
          <w:trHeight w:val="8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198298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217648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217648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159711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139301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71412</w:t>
            </w:r>
          </w:p>
        </w:tc>
      </w:tr>
      <w:tr>
        <w:trPr>
          <w:trHeight w:val="10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азаматтардың жекелеген топтарына әлеуметтiк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12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2080773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873812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873601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сатып алуға кредит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463385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1129101</w:t>
            </w:r>
          </w:p>
        </w:tc>
      </w:tr>
      <w:tr>
        <w:trPr>
          <w:trHeight w:val="10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1038724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11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237821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682524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90377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90377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77860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131360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спорт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жүргiзу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7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 бөлiмiнiң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376246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бөлiмiнің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1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кенттердің,ауылдардың (селолардың), ауылдық округтердің шекарасын белгілеу кезінде жүргізілетін жерге орналастыру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352925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352925</w:t>
            </w:r>
          </w:p>
        </w:tc>
      </w:tr>
      <w:tr>
        <w:trPr>
          <w:trHeight w:val="12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352925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159888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36056</w:t>
            </w:r>
          </w:p>
        </w:tc>
      </w:tr>
      <w:tr>
        <w:trPr>
          <w:trHeight w:val="11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36056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36056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11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7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-372412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-372412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372412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