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4c79" w14:textId="2be4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2010-2012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2009 жылғы 14 желтоқсандағы N 34-3 шешімі. Алматы облысы Қарасай ауданының Әділет басқармасында 2009 жылғы 29 желтоқсанда N 2-11-77 тіркелді. Күші жойылды - Алматы облысы Қарасай аудандық мәслихатының 2011 жылғы 24 қаңтардағы № 49-4 шешімімен</w:t>
      </w:r>
    </w:p>
    <w:p>
      <w:pPr>
        <w:spacing w:after="0"/>
        <w:ind w:left="0"/>
        <w:jc w:val="both"/>
      </w:pPr>
      <w:bookmarkStart w:name="z1" w:id="0"/>
      <w:r>
        <w:rPr>
          <w:rFonts w:ascii="Times New Roman"/>
          <w:b w:val="false"/>
          <w:i w:val="false"/>
          <w:color w:val="ff0000"/>
          <w:sz w:val="28"/>
        </w:rPr>
        <w:t>      Ескерту. Күші жойылды - Алматы облысы Қарасай аудандық мәслихатының 24.01.2011 № 49-4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6-бабының</w:t>
      </w:r>
      <w:r>
        <w:rPr>
          <w:rFonts w:ascii="Times New Roman"/>
          <w:b w:val="false"/>
          <w:i w:val="false"/>
          <w:color w:val="000000"/>
          <w:sz w:val="28"/>
        </w:rPr>
        <w:t xml:space="preserve"> 1-тармағына және </w:t>
      </w:r>
      <w:r>
        <w:rPr>
          <w:rFonts w:ascii="Times New Roman"/>
          <w:b w:val="false"/>
          <w:i w:val="false"/>
          <w:color w:val="000000"/>
          <w:sz w:val="28"/>
        </w:rPr>
        <w:t>9-бабына</w:t>
      </w:r>
      <w:r>
        <w:rPr>
          <w:rFonts w:ascii="Times New Roman"/>
          <w:b w:val="false"/>
          <w:i w:val="false"/>
          <w:color w:val="000000"/>
          <w:sz w:val="28"/>
        </w:rPr>
        <w:t xml:space="preserve"> сәйкес Қарасай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 1, 2 және 3 қосымшаларға сәйкес, оның ішінде 2010 жылға төмендегі көлемде бекітілсін:</w:t>
      </w:r>
      <w:r>
        <w:br/>
      </w:r>
      <w:r>
        <w:rPr>
          <w:rFonts w:ascii="Times New Roman"/>
          <w:b w:val="false"/>
          <w:i w:val="false"/>
          <w:color w:val="000000"/>
          <w:sz w:val="28"/>
        </w:rPr>
        <w:t>
      1) «Кірістер» 9855369 мың теңге, соның ішінде:</w:t>
      </w:r>
      <w:r>
        <w:br/>
      </w:r>
      <w:r>
        <w:rPr>
          <w:rFonts w:ascii="Times New Roman"/>
          <w:b w:val="false"/>
          <w:i w:val="false"/>
          <w:color w:val="000000"/>
          <w:sz w:val="28"/>
        </w:rPr>
        <w:t>
      салықтық түсімдері бойынша 2500660 мың теңге,</w:t>
      </w:r>
      <w:r>
        <w:br/>
      </w:r>
      <w:r>
        <w:rPr>
          <w:rFonts w:ascii="Times New Roman"/>
          <w:b w:val="false"/>
          <w:i w:val="false"/>
          <w:color w:val="000000"/>
          <w:sz w:val="28"/>
        </w:rPr>
        <w:t>
      салықтық емес түсімдері бойынша 206500 мың теңге,</w:t>
      </w:r>
      <w:r>
        <w:br/>
      </w:r>
      <w:r>
        <w:rPr>
          <w:rFonts w:ascii="Times New Roman"/>
          <w:b w:val="false"/>
          <w:i w:val="false"/>
          <w:color w:val="000000"/>
          <w:sz w:val="28"/>
        </w:rPr>
        <w:t>
      негізгі капиталды сатудан түсетін түсімдер деген жол бойынша 419879 мың теңге,</w:t>
      </w:r>
      <w:r>
        <w:br/>
      </w:r>
      <w:r>
        <w:rPr>
          <w:rFonts w:ascii="Times New Roman"/>
          <w:b w:val="false"/>
          <w:i w:val="false"/>
          <w:color w:val="000000"/>
          <w:sz w:val="28"/>
        </w:rPr>
        <w:t>
      облыстық бюджеттен түсетін ресми трансферттер бойынша 5933518 мың теңге.</w:t>
      </w:r>
      <w:r>
        <w:br/>
      </w:r>
      <w:r>
        <w:rPr>
          <w:rFonts w:ascii="Times New Roman"/>
          <w:b w:val="false"/>
          <w:i w:val="false"/>
          <w:color w:val="000000"/>
          <w:sz w:val="28"/>
        </w:rPr>
        <w:t>
      Соның ішінде:</w:t>
      </w:r>
      <w:r>
        <w:br/>
      </w:r>
      <w:r>
        <w:rPr>
          <w:rFonts w:ascii="Times New Roman"/>
          <w:b w:val="false"/>
          <w:i w:val="false"/>
          <w:color w:val="000000"/>
          <w:sz w:val="28"/>
        </w:rPr>
        <w:t>
      Білім беру объектілерін дамытуға 82434 мың теңге (Қаскелең қаласында 320 орынды балабақша құрылысына);</w:t>
      </w:r>
      <w:r>
        <w:br/>
      </w:r>
      <w:r>
        <w:rPr>
          <w:rFonts w:ascii="Times New Roman"/>
          <w:b w:val="false"/>
          <w:i w:val="false"/>
          <w:color w:val="000000"/>
          <w:sz w:val="28"/>
        </w:rPr>
        <w:t>
      Білім беру объектілерінің құрылысы мен сейсмокүшейтуді дамытуға 63750 мың теңге (Қаскелең қаласында 320 орынды балабақша құрылысына);</w:t>
      </w:r>
      <w:r>
        <w:br/>
      </w:r>
      <w:r>
        <w:rPr>
          <w:rFonts w:ascii="Times New Roman"/>
          <w:b w:val="false"/>
          <w:i w:val="false"/>
          <w:color w:val="000000"/>
          <w:sz w:val="28"/>
        </w:rPr>
        <w:t>
      Білім беру мекемелеріне 236372 мың теңге (Балабақшалар, мектеп -интернаттарға өртке қарсы дабыл жүйесін орнатуға, бастауыш, негізгі орта және жалпы орта білім беру мектептері, гимназиялар, мектеп-балабақшаларға);</w:t>
      </w:r>
      <w:r>
        <w:br/>
      </w:r>
      <w:r>
        <w:rPr>
          <w:rFonts w:ascii="Times New Roman"/>
          <w:b w:val="false"/>
          <w:i w:val="false"/>
          <w:color w:val="000000"/>
          <w:sz w:val="28"/>
        </w:rPr>
        <w:t>
      Инженерлік-коммуникациялық жүйесін дамытуға 47971 мың теңге;</w:t>
      </w:r>
      <w:r>
        <w:br/>
      </w:r>
      <w:r>
        <w:rPr>
          <w:rFonts w:ascii="Times New Roman"/>
          <w:b w:val="false"/>
          <w:i w:val="false"/>
          <w:color w:val="000000"/>
          <w:sz w:val="28"/>
        </w:rPr>
        <w:t>
      Малды союға арналған арнайы орындар және алаңдардың құрылысына 2000 мың теңге;</w:t>
      </w:r>
      <w:r>
        <w:br/>
      </w:r>
      <w:r>
        <w:rPr>
          <w:rFonts w:ascii="Times New Roman"/>
          <w:b w:val="false"/>
          <w:i w:val="false"/>
          <w:color w:val="000000"/>
          <w:sz w:val="28"/>
        </w:rPr>
        <w:t>
      Тұрғын-үй, коммуналдық шаруашылық объектілерін қалпына келтіруге 18205 мың теңге (Қаскелең өзағысты-қысым коллектор тазартқыш ғимаратының құрылысына, Мерей кентіндегі жылумен қамтамасыздандыру жүйесін жаңғыртуға, жобалық сметалық құжатын даярлауға);</w:t>
      </w:r>
      <w:r>
        <w:br/>
      </w:r>
      <w:r>
        <w:rPr>
          <w:rFonts w:ascii="Times New Roman"/>
          <w:b w:val="false"/>
          <w:i w:val="false"/>
          <w:color w:val="000000"/>
          <w:sz w:val="28"/>
        </w:rPr>
        <w:t>
      Елді мекендерді абаттандыруға 75000 мың теңге (Іргелі, Шамалған ауылдық округтеріне);</w:t>
      </w:r>
      <w:r>
        <w:br/>
      </w:r>
      <w:r>
        <w:rPr>
          <w:rFonts w:ascii="Times New Roman"/>
          <w:b w:val="false"/>
          <w:i w:val="false"/>
          <w:color w:val="000000"/>
          <w:sz w:val="28"/>
        </w:rPr>
        <w:t>
      Тұрғын-үй, коммуналдық шаруашылық объектілерін қалпына келтіруге 20506 мың теңге (Шамалған бекеті, Райымбек ауылы және Қаскелең қаласын электрқуатымен қамтамасыздандыру жүйелерінің күрделі жөндеуінің жобалық сметалық құжатын даярлауға, бюджет саласындағы 15 объектілерді газдық жылуға ауыстыруға);</w:t>
      </w:r>
      <w:r>
        <w:br/>
      </w:r>
      <w:r>
        <w:rPr>
          <w:rFonts w:ascii="Times New Roman"/>
          <w:b w:val="false"/>
          <w:i w:val="false"/>
          <w:color w:val="000000"/>
          <w:sz w:val="28"/>
        </w:rPr>
        <w:t>
      Ұлы Жеңістің 65 жылдығын мерекелеуге байланысты біржолғы төлемдерді беруге 7750 мың теңге;</w:t>
      </w:r>
      <w:r>
        <w:br/>
      </w:r>
      <w:r>
        <w:rPr>
          <w:rFonts w:ascii="Times New Roman"/>
          <w:b w:val="false"/>
          <w:i w:val="false"/>
          <w:color w:val="000000"/>
          <w:sz w:val="28"/>
        </w:rPr>
        <w:t>
      Мәдениет объектілерін ұстауға 60000 мың теңге (Шамалған ауылындағы мәдениет үйінің күрделі жөндеуіне);</w:t>
      </w:r>
      <w:r>
        <w:br/>
      </w:r>
      <w:r>
        <w:rPr>
          <w:rFonts w:ascii="Times New Roman"/>
          <w:b w:val="false"/>
          <w:i w:val="false"/>
          <w:color w:val="000000"/>
          <w:sz w:val="28"/>
        </w:rPr>
        <w:t>
      Алып қойылатын және жойылатын ауру жануарлардан алынатын өнімдер мен шикізаттың құнын иелеріне өтеуге 797 мың теңге;</w:t>
      </w:r>
      <w:r>
        <w:br/>
      </w:r>
      <w:r>
        <w:rPr>
          <w:rFonts w:ascii="Times New Roman"/>
          <w:b w:val="false"/>
          <w:i w:val="false"/>
          <w:color w:val="000000"/>
          <w:sz w:val="28"/>
        </w:rPr>
        <w:t>
      Ветеринария облысындағы жергілікті атқарушы органдардың бөлімшелерін ұстауға 2220 мың теңге;</w:t>
      </w:r>
      <w:r>
        <w:br/>
      </w:r>
      <w:r>
        <w:rPr>
          <w:rFonts w:ascii="Times New Roman"/>
          <w:b w:val="false"/>
          <w:i w:val="false"/>
          <w:color w:val="000000"/>
          <w:sz w:val="28"/>
        </w:rPr>
        <w:t>
      Ауылдық елді мекендердегі әлеуметтік сала мамандарын әлеуметтік қолдау шараларын іске асыруға 2 мың теңге.</w:t>
      </w:r>
      <w:r>
        <w:br/>
      </w:r>
      <w:r>
        <w:rPr>
          <w:rFonts w:ascii="Times New Roman"/>
          <w:b w:val="false"/>
          <w:i w:val="false"/>
          <w:color w:val="000000"/>
          <w:sz w:val="28"/>
        </w:rPr>
        <w:t>
      2) «Шығындар» бойынша 9542817 мың теңге,</w:t>
      </w:r>
      <w:r>
        <w:br/>
      </w:r>
      <w:r>
        <w:rPr>
          <w:rFonts w:ascii="Times New Roman"/>
          <w:b w:val="false"/>
          <w:i w:val="false"/>
          <w:color w:val="000000"/>
          <w:sz w:val="28"/>
        </w:rPr>
        <w:t>
      3) «Таза бюджеттік несиелендіру» 9485 теңге,</w:t>
      </w:r>
      <w:r>
        <w:br/>
      </w:r>
      <w:r>
        <w:rPr>
          <w:rFonts w:ascii="Times New Roman"/>
          <w:b w:val="false"/>
          <w:i w:val="false"/>
          <w:color w:val="000000"/>
          <w:sz w:val="28"/>
        </w:rPr>
        <w:t>
      4) «Қаржылық активтер, мен операциялар» бойынша сальдо 9500 теңге,</w:t>
      </w:r>
      <w:r>
        <w:br/>
      </w:r>
      <w:r>
        <w:rPr>
          <w:rFonts w:ascii="Times New Roman"/>
          <w:b w:val="false"/>
          <w:i w:val="false"/>
          <w:color w:val="000000"/>
          <w:sz w:val="28"/>
        </w:rPr>
        <w:t>
      5) «Бюджет тапшылығы (профицит)» бойынша 293567 теңге,</w:t>
      </w:r>
      <w:r>
        <w:br/>
      </w:r>
      <w:r>
        <w:rPr>
          <w:rFonts w:ascii="Times New Roman"/>
          <w:b w:val="false"/>
          <w:i w:val="false"/>
          <w:color w:val="000000"/>
          <w:sz w:val="28"/>
        </w:rPr>
        <w:t>
      6) «Бюджет тапшылығын қаржыландыру (профицитін пайдалану)» бойынша -296246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Алматы облысы Қарасай аудандық мәслихатының 2010.02.03 </w:t>
      </w:r>
      <w:r>
        <w:rPr>
          <w:rFonts w:ascii="Times New Roman"/>
          <w:b w:val="false"/>
          <w:i w:val="false"/>
          <w:color w:val="000000"/>
          <w:sz w:val="28"/>
        </w:rPr>
        <w:t>N 38-4</w:t>
      </w:r>
      <w:r>
        <w:rPr>
          <w:rFonts w:ascii="Times New Roman"/>
          <w:b w:val="false"/>
          <w:i w:val="false"/>
          <w:color w:val="ff0000"/>
          <w:sz w:val="28"/>
        </w:rPr>
        <w:t xml:space="preserve"> (2010.01.01 бастап қолданысқа енеді); 2010.04.16 </w:t>
      </w:r>
      <w:r>
        <w:rPr>
          <w:rFonts w:ascii="Times New Roman"/>
          <w:b w:val="false"/>
          <w:i w:val="false"/>
          <w:color w:val="000000"/>
          <w:sz w:val="28"/>
        </w:rPr>
        <w:t>N 39-4</w:t>
      </w:r>
      <w:r>
        <w:rPr>
          <w:rFonts w:ascii="Times New Roman"/>
          <w:b w:val="false"/>
          <w:i w:val="false"/>
          <w:color w:val="ff0000"/>
          <w:sz w:val="28"/>
        </w:rPr>
        <w:t xml:space="preserve"> (2010.01.01 бастап қолданысқа енеді); </w:t>
      </w:r>
      <w:r>
        <w:rPr>
          <w:rFonts w:ascii="Times New Roman"/>
          <w:b w:val="false"/>
          <w:i w:val="false"/>
          <w:color w:val="ff0000"/>
          <w:sz w:val="28"/>
        </w:rPr>
        <w:t xml:space="preserve">2010.06.23 </w:t>
      </w:r>
      <w:r>
        <w:rPr>
          <w:rFonts w:ascii="Times New Roman"/>
          <w:b w:val="false"/>
          <w:i w:val="false"/>
          <w:color w:val="000000"/>
          <w:sz w:val="28"/>
        </w:rPr>
        <w:t>N 42-3</w:t>
      </w:r>
      <w:r>
        <w:rPr>
          <w:rFonts w:ascii="Times New Roman"/>
          <w:b w:val="false"/>
          <w:i w:val="false"/>
          <w:color w:val="ff0000"/>
          <w:sz w:val="28"/>
        </w:rPr>
        <w:t xml:space="preserve"> (2010.01.01 бастап қолданысқа енеді); 2010.08.24 </w:t>
      </w:r>
      <w:r>
        <w:rPr>
          <w:rFonts w:ascii="Times New Roman"/>
          <w:b w:val="false"/>
          <w:i w:val="false"/>
          <w:color w:val="000000"/>
          <w:sz w:val="28"/>
        </w:rPr>
        <w:t>N 44-3</w:t>
      </w:r>
      <w:r>
        <w:rPr>
          <w:rFonts w:ascii="Times New Roman"/>
          <w:b w:val="false"/>
          <w:i w:val="false"/>
          <w:color w:val="ff0000"/>
          <w:sz w:val="28"/>
        </w:rPr>
        <w:t xml:space="preserve"> (2010.01.01 бастап қолданысқа енеді); 2010.10.21 </w:t>
      </w:r>
      <w:r>
        <w:rPr>
          <w:rFonts w:ascii="Times New Roman"/>
          <w:b w:val="false"/>
          <w:i w:val="false"/>
          <w:color w:val="000000"/>
          <w:sz w:val="28"/>
        </w:rPr>
        <w:t>N 46-3</w:t>
      </w:r>
      <w:r>
        <w:rPr>
          <w:rFonts w:ascii="Times New Roman"/>
          <w:b w:val="false"/>
          <w:i w:val="false"/>
          <w:color w:val="ff0000"/>
          <w:sz w:val="28"/>
        </w:rPr>
        <w:t xml:space="preserve"> (2010.01.01 бастап қолданысқа енеді); 2010.12.07 </w:t>
      </w:r>
      <w:r>
        <w:rPr>
          <w:rFonts w:ascii="Times New Roman"/>
          <w:b w:val="false"/>
          <w:i w:val="false"/>
          <w:color w:val="000000"/>
          <w:sz w:val="28"/>
        </w:rPr>
        <w:t>№ 47-3</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бюджетте төмендегідей түсімдер ескерілсін:</w:t>
      </w:r>
      <w:r>
        <w:br/>
      </w:r>
      <w:r>
        <w:rPr>
          <w:rFonts w:ascii="Times New Roman"/>
          <w:b w:val="false"/>
          <w:i w:val="false"/>
          <w:color w:val="000000"/>
          <w:sz w:val="28"/>
        </w:rPr>
        <w:t>
      заңды тұлғалардың және жеке кәсіпкерлердің мүлігіне салынатын салық,</w:t>
      </w:r>
      <w:r>
        <w:br/>
      </w:r>
      <w:r>
        <w:rPr>
          <w:rFonts w:ascii="Times New Roman"/>
          <w:b w:val="false"/>
          <w:i w:val="false"/>
          <w:color w:val="000000"/>
          <w:sz w:val="28"/>
        </w:rPr>
        <w:t>
      жеке тұлғалардың мүлігіне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мемлекеттік меншіктен түсетін түсімдер,</w:t>
      </w:r>
      <w:r>
        <w:br/>
      </w:r>
      <w:r>
        <w:rPr>
          <w:rFonts w:ascii="Times New Roman"/>
          <w:b w:val="false"/>
          <w:i w:val="false"/>
          <w:color w:val="000000"/>
          <w:sz w:val="28"/>
        </w:rPr>
        <w:t>
      жерді және материалдық емес активтерді сату,</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3. Жоғарғы тұрған бюджетінен аудандық бюджетке 2010 жылға түсетін трансферттермен, кредиттер 5546656 мың теңге сомасында қарастырылғаны ескерілсін, соның ішінде:</w:t>
      </w:r>
      <w:r>
        <w:br/>
      </w:r>
      <w:r>
        <w:rPr>
          <w:rFonts w:ascii="Times New Roman"/>
          <w:b w:val="false"/>
          <w:i w:val="false"/>
          <w:color w:val="000000"/>
          <w:sz w:val="28"/>
        </w:rPr>
        <w:t>
      білім беру объектілерін салуға 987621 мың теңге (Көлащы ауылында 300 орындық мектеп құрылысын салуға - 477621 мың теңге, Қаскелең қаласына 320 орындық бала бақша салуға 510000 мың теңге);</w:t>
      </w:r>
      <w:r>
        <w:br/>
      </w:r>
      <w:r>
        <w:rPr>
          <w:rFonts w:ascii="Times New Roman"/>
          <w:b w:val="false"/>
          <w:i w:val="false"/>
          <w:color w:val="000000"/>
          <w:sz w:val="28"/>
        </w:rPr>
        <w:t>
      Білім беру объектілерін ағымдағы және күрделі жөндеуге 101000 мың теңге (Байжанов атындағы орта мектептің күрделі жөндеуіне)</w:t>
      </w:r>
      <w:r>
        <w:br/>
      </w:r>
      <w:r>
        <w:rPr>
          <w:rFonts w:ascii="Times New Roman"/>
          <w:b w:val="false"/>
          <w:i w:val="false"/>
          <w:color w:val="000000"/>
          <w:sz w:val="28"/>
        </w:rPr>
        <w:t>
      білім беру жүйесін ақпараттандыруға – 22086 мың теңге;</w:t>
      </w:r>
      <w:r>
        <w:br/>
      </w:r>
      <w:r>
        <w:rPr>
          <w:rFonts w:ascii="Times New Roman"/>
          <w:b w:val="false"/>
          <w:i w:val="false"/>
          <w:color w:val="000000"/>
          <w:sz w:val="28"/>
        </w:rPr>
        <w:t>
      халыққа қызмет көрсету орталығын салуға 200000 мың теңге,</w:t>
      </w:r>
      <w:r>
        <w:br/>
      </w:r>
      <w:r>
        <w:rPr>
          <w:rFonts w:ascii="Times New Roman"/>
          <w:b w:val="false"/>
          <w:i w:val="false"/>
          <w:color w:val="000000"/>
          <w:sz w:val="28"/>
        </w:rPr>
        <w:t>
      инженерлік коммуникациялық инфрақұрылымды дамытуға 160408 мың теңге;</w:t>
      </w:r>
      <w:r>
        <w:br/>
      </w:r>
      <w:r>
        <w:rPr>
          <w:rFonts w:ascii="Times New Roman"/>
          <w:b w:val="false"/>
          <w:i w:val="false"/>
          <w:color w:val="000000"/>
          <w:sz w:val="28"/>
        </w:rPr>
        <w:t>
      сумен жабдықтау жүйесін дамытуға 173990 мың теңге (Ақсай бас су ағызғы жүйелерінің құрылысына 59531 мың теңге, Іргелі, Райымбек ауылдарындағы ауыз су жүйелерінің құрылысына 108891 мың теңге, Таусамалы, Қарағайлы ауылдарындағы ауыз су жүйелерін жаңғырту мен құрылысының жобалық смета құжаттарын дайындауға 5568 мың теңге)</w:t>
      </w:r>
      <w:r>
        <w:br/>
      </w:r>
      <w:r>
        <w:rPr>
          <w:rFonts w:ascii="Times New Roman"/>
          <w:b w:val="false"/>
          <w:i w:val="false"/>
          <w:color w:val="000000"/>
          <w:sz w:val="28"/>
        </w:rPr>
        <w:t>
      жаңадан іске қосылған білім беру кешендерін қамтамасыз етуге 321856 мың теңге сомасында,</w:t>
      </w:r>
      <w:r>
        <w:br/>
      </w:r>
      <w:r>
        <w:rPr>
          <w:rFonts w:ascii="Times New Roman"/>
          <w:b w:val="false"/>
          <w:i w:val="false"/>
          <w:color w:val="000000"/>
          <w:sz w:val="28"/>
        </w:rPr>
        <w:t>
      биология, химия, физика кабинеттерін оқу құралдарымен қамтамасыз етуге 24582 мың теңге сомасында,</w:t>
      </w:r>
      <w:r>
        <w:br/>
      </w:r>
      <w:r>
        <w:rPr>
          <w:rFonts w:ascii="Times New Roman"/>
          <w:b w:val="false"/>
          <w:i w:val="false"/>
          <w:color w:val="000000"/>
          <w:sz w:val="28"/>
        </w:rPr>
        <w:t>
      лингофондық және мультимедиялық кабинеттер жасауға 11082 мың теңге;</w:t>
      </w:r>
      <w:r>
        <w:br/>
      </w:r>
      <w:r>
        <w:rPr>
          <w:rFonts w:ascii="Times New Roman"/>
          <w:b w:val="false"/>
          <w:i w:val="false"/>
          <w:color w:val="000000"/>
          <w:sz w:val="28"/>
        </w:rPr>
        <w:t>
      "Өзін-өзі тану" пәні бойынша оқу материалдарымен қамтамасыз етуге 21336 мың теңге;</w:t>
      </w:r>
      <w:r>
        <w:br/>
      </w:r>
      <w:r>
        <w:rPr>
          <w:rFonts w:ascii="Times New Roman"/>
          <w:b w:val="false"/>
          <w:i w:val="false"/>
          <w:color w:val="000000"/>
          <w:sz w:val="28"/>
        </w:rPr>
        <w:t>
      Мектептерді ұстауға 691299 мың теңге;</w:t>
      </w:r>
      <w:r>
        <w:br/>
      </w:r>
      <w:r>
        <w:rPr>
          <w:rFonts w:ascii="Times New Roman"/>
          <w:b w:val="false"/>
          <w:i w:val="false"/>
          <w:color w:val="000000"/>
          <w:sz w:val="28"/>
        </w:rPr>
        <w:t>
      тұрғын үй көмегін беруге 7195 мың теңге;</w:t>
      </w:r>
      <w:r>
        <w:br/>
      </w:r>
      <w:r>
        <w:rPr>
          <w:rFonts w:ascii="Times New Roman"/>
          <w:b w:val="false"/>
          <w:i w:val="false"/>
          <w:color w:val="000000"/>
          <w:sz w:val="28"/>
        </w:rPr>
        <w:t>
      облыс әкімінің грантына 342 мың теңге;</w:t>
      </w:r>
      <w:r>
        <w:br/>
      </w:r>
      <w:r>
        <w:rPr>
          <w:rFonts w:ascii="Times New Roman"/>
          <w:b w:val="false"/>
          <w:i w:val="false"/>
          <w:color w:val="000000"/>
          <w:sz w:val="28"/>
        </w:rPr>
        <w:t>
      жылжымайтын мүлікті бағалауға 2991 мың теңге;</w:t>
      </w:r>
      <w:r>
        <w:br/>
      </w:r>
      <w:r>
        <w:rPr>
          <w:rFonts w:ascii="Times New Roman"/>
          <w:b w:val="false"/>
          <w:i w:val="false"/>
          <w:color w:val="000000"/>
          <w:sz w:val="28"/>
        </w:rPr>
        <w:t>
      елді-мекендерді жер – шаруашылық орналастыруға 726 мың теңге;</w:t>
      </w:r>
      <w:r>
        <w:br/>
      </w:r>
      <w:r>
        <w:rPr>
          <w:rFonts w:ascii="Times New Roman"/>
          <w:b w:val="false"/>
          <w:i w:val="false"/>
          <w:color w:val="000000"/>
          <w:sz w:val="28"/>
        </w:rPr>
        <w:t>
      өтемақыны жабуға 1422877 мың теңге;</w:t>
      </w:r>
      <w:r>
        <w:br/>
      </w:r>
      <w:r>
        <w:rPr>
          <w:rFonts w:ascii="Times New Roman"/>
          <w:b w:val="false"/>
          <w:i w:val="false"/>
          <w:color w:val="000000"/>
          <w:sz w:val="28"/>
        </w:rPr>
        <w:t>
      тұрғын-үй салуға 333095 мың теңге (159573 мың теңге – несиелік тұрғын-үй салуға, 173522 мың теңге – коммуналдық тұрғын-үй салуға),</w:t>
      </w:r>
      <w:r>
        <w:br/>
      </w:r>
      <w:r>
        <w:rPr>
          <w:rFonts w:ascii="Times New Roman"/>
          <w:b w:val="false"/>
          <w:i w:val="false"/>
          <w:color w:val="000000"/>
          <w:sz w:val="28"/>
        </w:rPr>
        <w:t>
      Тұрғын-үй коммуналдық шаруашылық объектілерін қалпына келтіру 614932 мың теңге;</w:t>
      </w:r>
      <w:r>
        <w:br/>
      </w:r>
      <w:r>
        <w:rPr>
          <w:rFonts w:ascii="Times New Roman"/>
          <w:b w:val="false"/>
          <w:i w:val="false"/>
          <w:color w:val="000000"/>
          <w:sz w:val="28"/>
        </w:rPr>
        <w:t>
      Жолдарды жөндеуге 68200 мың теңге;</w:t>
      </w:r>
      <w:r>
        <w:br/>
      </w:r>
      <w:r>
        <w:rPr>
          <w:rFonts w:ascii="Times New Roman"/>
          <w:b w:val="false"/>
          <w:i w:val="false"/>
          <w:color w:val="000000"/>
          <w:sz w:val="28"/>
        </w:rPr>
        <w:t>
      Елді мекендерді абаттандыруға 272454 мың теңге;</w:t>
      </w:r>
      <w:r>
        <w:br/>
      </w:r>
      <w:r>
        <w:rPr>
          <w:rFonts w:ascii="Times New Roman"/>
          <w:b w:val="false"/>
          <w:i w:val="false"/>
          <w:color w:val="000000"/>
          <w:sz w:val="28"/>
        </w:rPr>
        <w:t>
      Жастар тәжірибесіне 7800 мың теңге;</w:t>
      </w:r>
      <w:r>
        <w:br/>
      </w:r>
      <w:r>
        <w:rPr>
          <w:rFonts w:ascii="Times New Roman"/>
          <w:b w:val="false"/>
          <w:i w:val="false"/>
          <w:color w:val="000000"/>
          <w:sz w:val="28"/>
        </w:rPr>
        <w:t>
      Ауылдарда жұмыс жасайтын мамандарға әлеуметтік қолдауға 14229 мың теңге;</w:t>
      </w:r>
      <w:r>
        <w:br/>
      </w:r>
      <w:r>
        <w:rPr>
          <w:rFonts w:ascii="Times New Roman"/>
          <w:b w:val="false"/>
          <w:i w:val="false"/>
          <w:color w:val="000000"/>
          <w:sz w:val="28"/>
        </w:rPr>
        <w:t>
      18 жасқа дейінгі төленетін мемлекеттік көмек 2200 мың теңге;</w:t>
      </w:r>
      <w:r>
        <w:br/>
      </w:r>
      <w:r>
        <w:rPr>
          <w:rFonts w:ascii="Times New Roman"/>
          <w:b w:val="false"/>
          <w:i w:val="false"/>
          <w:color w:val="000000"/>
          <w:sz w:val="28"/>
        </w:rPr>
        <w:t>
      Ұлы Жеңістің 65 жылдығын мерекелеуге 37155 мың теңге;</w:t>
      </w:r>
      <w:r>
        <w:br/>
      </w:r>
      <w:r>
        <w:rPr>
          <w:rFonts w:ascii="Times New Roman"/>
          <w:b w:val="false"/>
          <w:i w:val="false"/>
          <w:color w:val="000000"/>
          <w:sz w:val="28"/>
        </w:rPr>
        <w:t>
      Әлеуметтік жұмыс орындарын ашуға 10800 мың теңге;</w:t>
      </w:r>
      <w:r>
        <w:br/>
      </w:r>
      <w:r>
        <w:rPr>
          <w:rFonts w:ascii="Times New Roman"/>
          <w:b w:val="false"/>
          <w:i w:val="false"/>
          <w:color w:val="000000"/>
          <w:sz w:val="28"/>
        </w:rPr>
        <w:t>
      Эпизоотияға қарсы іс-шаралар жүргізуге 23467 мың теңге;</w:t>
      </w:r>
      <w:r>
        <w:br/>
      </w:r>
      <w:r>
        <w:rPr>
          <w:rFonts w:ascii="Times New Roman"/>
          <w:b w:val="false"/>
          <w:i w:val="false"/>
          <w:color w:val="000000"/>
          <w:sz w:val="28"/>
        </w:rPr>
        <w:t>
      Аудандар бюджетіне ветеринария облысындағы жергілікті атқарушы органдардың бөлімшелерін ұстауға 12933 мың теңге;</w:t>
      </w:r>
      <w:r>
        <w:br/>
      </w:r>
      <w:r>
        <w:rPr>
          <w:rFonts w:ascii="Times New Roman"/>
          <w:b w:val="false"/>
          <w:i w:val="false"/>
          <w:color w:val="000000"/>
          <w:sz w:val="28"/>
        </w:rPr>
        <w:t>
</w:t>
      </w:r>
      <w:r>
        <w:rPr>
          <w:rFonts w:ascii="Times New Roman"/>
          <w:b w:val="false"/>
          <w:i w:val="false"/>
          <w:color w:val="000000"/>
          <w:sz w:val="28"/>
        </w:rPr>
        <w:t>
      4. Аудандық бюджетте төмендегілерді ұстауға қаржы бөлу көзделсін:</w:t>
      </w:r>
      <w:r>
        <w:br/>
      </w:r>
      <w:r>
        <w:rPr>
          <w:rFonts w:ascii="Times New Roman"/>
          <w:b w:val="false"/>
          <w:i w:val="false"/>
          <w:color w:val="000000"/>
          <w:sz w:val="28"/>
        </w:rPr>
        <w:t>
      Жалпы сипаттағы мемлекеттік қызметтер көрсетулерге 253350 мың теңге сомасында;</w:t>
      </w:r>
      <w:r>
        <w:br/>
      </w:r>
      <w:r>
        <w:rPr>
          <w:rFonts w:ascii="Times New Roman"/>
          <w:b w:val="false"/>
          <w:i w:val="false"/>
          <w:color w:val="000000"/>
          <w:sz w:val="28"/>
        </w:rPr>
        <w:t>
      Қорғанысқа 15280 мың теңге сомасында,</w:t>
      </w:r>
      <w:r>
        <w:br/>
      </w:r>
      <w:r>
        <w:rPr>
          <w:rFonts w:ascii="Times New Roman"/>
          <w:b w:val="false"/>
          <w:i w:val="false"/>
          <w:color w:val="000000"/>
          <w:sz w:val="28"/>
        </w:rPr>
        <w:t>
      Қоғамдық тәртіп, қауіпсіздік органдарына 7969 мың теңге сомасында,</w:t>
      </w:r>
      <w:r>
        <w:br/>
      </w:r>
      <w:r>
        <w:rPr>
          <w:rFonts w:ascii="Times New Roman"/>
          <w:b w:val="false"/>
          <w:i w:val="false"/>
          <w:color w:val="000000"/>
          <w:sz w:val="28"/>
        </w:rPr>
        <w:t>
      Білім мекемелеріне 6009839 мың теңге, оның ішінде:</w:t>
      </w:r>
      <w:r>
        <w:br/>
      </w:r>
      <w:r>
        <w:rPr>
          <w:rFonts w:ascii="Times New Roman"/>
          <w:b w:val="false"/>
          <w:i w:val="false"/>
          <w:color w:val="000000"/>
          <w:sz w:val="28"/>
        </w:rPr>
        <w:t>
      - бала бақшаларға 77454 мың теңге;</w:t>
      </w:r>
      <w:r>
        <w:br/>
      </w:r>
      <w:r>
        <w:rPr>
          <w:rFonts w:ascii="Times New Roman"/>
          <w:b w:val="false"/>
          <w:i w:val="false"/>
          <w:color w:val="000000"/>
          <w:sz w:val="28"/>
        </w:rPr>
        <w:t>
      - ауылдық жерлерде балаларды мектепке дейін тегін алып баруды және тегін алып келуді ұйымдастыру 27688 мың теңге;</w:t>
      </w:r>
      <w:r>
        <w:br/>
      </w:r>
      <w:r>
        <w:rPr>
          <w:rFonts w:ascii="Times New Roman"/>
          <w:b w:val="false"/>
          <w:i w:val="false"/>
          <w:color w:val="000000"/>
          <w:sz w:val="28"/>
        </w:rPr>
        <w:t>
      - мектеп – интернаттарға 227926 мың теңге;</w:t>
      </w:r>
      <w:r>
        <w:br/>
      </w:r>
      <w:r>
        <w:rPr>
          <w:rFonts w:ascii="Times New Roman"/>
          <w:b w:val="false"/>
          <w:i w:val="false"/>
          <w:color w:val="000000"/>
          <w:sz w:val="28"/>
        </w:rPr>
        <w:t>
      - бастауыш, негізгі орта және жалпы орта білім беру мектептері, гимназиялары, лицейлері, бейімдік мектептер, мектеп-бала бақшаларға 3556498 мың теңге, (оның ішінде материалдық техникалық жарақтандыру 22000 мың теңге, күрделі жөндеу 82100 мың теңге);</w:t>
      </w:r>
      <w:r>
        <w:br/>
      </w:r>
      <w:r>
        <w:rPr>
          <w:rFonts w:ascii="Times New Roman"/>
          <w:b w:val="false"/>
          <w:i w:val="false"/>
          <w:color w:val="000000"/>
          <w:sz w:val="28"/>
        </w:rPr>
        <w:t>
      - білім беру жүйесінде кәсіптік оқытуды ұйымдастыру 8528 мың теңге;</w:t>
      </w:r>
      <w:r>
        <w:br/>
      </w:r>
      <w:r>
        <w:rPr>
          <w:rFonts w:ascii="Times New Roman"/>
          <w:b w:val="false"/>
          <w:i w:val="false"/>
          <w:color w:val="000000"/>
          <w:sz w:val="28"/>
        </w:rPr>
        <w:t>
      - ауданның білім беру мекемелері үшін оқулықтар мен оқу-әдістемелік кешендерді сатып алу және жеткізу 45188 мың теңге;</w:t>
      </w:r>
      <w:r>
        <w:br/>
      </w:r>
      <w:r>
        <w:rPr>
          <w:rFonts w:ascii="Times New Roman"/>
          <w:b w:val="false"/>
          <w:i w:val="false"/>
          <w:color w:val="000000"/>
          <w:sz w:val="28"/>
        </w:rPr>
        <w:t>
      - аудандық ауқымды мектеп олимпиадаларын және мектептен тыс іс-шараларды өткізу 700 мың теңге;</w:t>
      </w:r>
      <w:r>
        <w:br/>
      </w:r>
      <w:r>
        <w:rPr>
          <w:rFonts w:ascii="Times New Roman"/>
          <w:b w:val="false"/>
          <w:i w:val="false"/>
          <w:color w:val="000000"/>
          <w:sz w:val="28"/>
        </w:rPr>
        <w:t>
      Әлеуметтік көмек және әлеуметтік қамтамасыз етуге 196176 мың теңге сомасында,</w:t>
      </w:r>
      <w:r>
        <w:br/>
      </w:r>
      <w:r>
        <w:rPr>
          <w:rFonts w:ascii="Times New Roman"/>
          <w:b w:val="false"/>
          <w:i w:val="false"/>
          <w:color w:val="000000"/>
          <w:sz w:val="28"/>
        </w:rPr>
        <w:t>
      Тұрғын үй коммуналдық шаруашылыққа 1891570 мың теңге сомасында, соның ішінде:</w:t>
      </w:r>
      <w:r>
        <w:br/>
      </w:r>
      <w:r>
        <w:rPr>
          <w:rFonts w:ascii="Times New Roman"/>
          <w:b w:val="false"/>
          <w:i w:val="false"/>
          <w:color w:val="000000"/>
          <w:sz w:val="28"/>
        </w:rPr>
        <w:t>
      - елді мекендердегі көшелерді жарықтандыруға 42839 мың теңге;</w:t>
      </w:r>
      <w:r>
        <w:br/>
      </w:r>
      <w:r>
        <w:rPr>
          <w:rFonts w:ascii="Times New Roman"/>
          <w:b w:val="false"/>
          <w:i w:val="false"/>
          <w:color w:val="000000"/>
          <w:sz w:val="28"/>
        </w:rPr>
        <w:t>
      - елді мекендердің санитариясын қамтамасыз ету 14364 мың теңге;</w:t>
      </w:r>
      <w:r>
        <w:br/>
      </w:r>
      <w:r>
        <w:rPr>
          <w:rFonts w:ascii="Times New Roman"/>
          <w:b w:val="false"/>
          <w:i w:val="false"/>
          <w:color w:val="000000"/>
          <w:sz w:val="28"/>
        </w:rPr>
        <w:t>
      - жерлеу орындарын күтіп ұстау және туысы жоқтарды жерлеу 2181 мың теңге;</w:t>
      </w:r>
      <w:r>
        <w:br/>
      </w:r>
      <w:r>
        <w:rPr>
          <w:rFonts w:ascii="Times New Roman"/>
          <w:b w:val="false"/>
          <w:i w:val="false"/>
          <w:color w:val="000000"/>
          <w:sz w:val="28"/>
        </w:rPr>
        <w:t>
      - елді мекендерді абаттандыруға және көгалдандыруға 23171 мың теңге;</w:t>
      </w:r>
      <w:r>
        <w:br/>
      </w:r>
      <w:r>
        <w:rPr>
          <w:rFonts w:ascii="Times New Roman"/>
          <w:b w:val="false"/>
          <w:i w:val="false"/>
          <w:color w:val="000000"/>
          <w:sz w:val="28"/>
        </w:rPr>
        <w:t>
      Мәдениет, спорт, туризм және ақпараттық кеңістікке 300436 мың теңге сомасында, соның ішінде:</w:t>
      </w:r>
      <w:r>
        <w:br/>
      </w:r>
      <w:r>
        <w:rPr>
          <w:rFonts w:ascii="Times New Roman"/>
          <w:b w:val="false"/>
          <w:i w:val="false"/>
          <w:color w:val="000000"/>
          <w:sz w:val="28"/>
        </w:rPr>
        <w:t>
      - мәдени-демалыс жұмысын қолдау 22137 мың теңге;</w:t>
      </w:r>
      <w:r>
        <w:br/>
      </w:r>
      <w:r>
        <w:rPr>
          <w:rFonts w:ascii="Times New Roman"/>
          <w:b w:val="false"/>
          <w:i w:val="false"/>
          <w:color w:val="000000"/>
          <w:sz w:val="28"/>
        </w:rPr>
        <w:t>
      - аудандық деңгейде спорттық жарыстар өткізу және әртүрлі спорт түрлері бойынша аудан құрама командаларының мүшелерін дайындау және олардың облыстық спорт жарыстарына қатысуына 155546 мың теңге;</w:t>
      </w:r>
      <w:r>
        <w:br/>
      </w:r>
      <w:r>
        <w:rPr>
          <w:rFonts w:ascii="Times New Roman"/>
          <w:b w:val="false"/>
          <w:i w:val="false"/>
          <w:color w:val="000000"/>
          <w:sz w:val="28"/>
        </w:rPr>
        <w:t>
      - аудандық кітапханалардың жұмыс істеуі 16244 мың теңге;</w:t>
      </w:r>
      <w:r>
        <w:br/>
      </w:r>
      <w:r>
        <w:rPr>
          <w:rFonts w:ascii="Times New Roman"/>
          <w:b w:val="false"/>
          <w:i w:val="false"/>
          <w:color w:val="000000"/>
          <w:sz w:val="28"/>
        </w:rPr>
        <w:t>
      - мемлекеттік тілді және Қазақстан халықтарының басқа да тілдерін дамытуға 4249 мың теңге;</w:t>
      </w:r>
      <w:r>
        <w:br/>
      </w:r>
      <w:r>
        <w:rPr>
          <w:rFonts w:ascii="Times New Roman"/>
          <w:b w:val="false"/>
          <w:i w:val="false"/>
          <w:color w:val="000000"/>
          <w:sz w:val="28"/>
        </w:rPr>
        <w:t>
      - газеттер мен журналдар арқылы мемлекеттік ақпараттық саясат жүргізу 4577 мың теңге;</w:t>
      </w:r>
      <w:r>
        <w:br/>
      </w:r>
      <w:r>
        <w:rPr>
          <w:rFonts w:ascii="Times New Roman"/>
          <w:b w:val="false"/>
          <w:i w:val="false"/>
          <w:color w:val="000000"/>
          <w:sz w:val="28"/>
        </w:rPr>
        <w:t>
      - жастар саясаты саласындағы өңірлік бағдарламаларды іске асыру 300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321771 мың теңге,</w:t>
      </w:r>
      <w:r>
        <w:br/>
      </w:r>
      <w:r>
        <w:rPr>
          <w:rFonts w:ascii="Times New Roman"/>
          <w:b w:val="false"/>
          <w:i w:val="false"/>
          <w:color w:val="000000"/>
          <w:sz w:val="28"/>
        </w:rPr>
        <w:t>
      Өнеркәсіп, сәулет, қала құрылысы және құрылыс қызметі 7880 мың теңге сомасында,</w:t>
      </w:r>
      <w:r>
        <w:br/>
      </w:r>
      <w:r>
        <w:rPr>
          <w:rFonts w:ascii="Times New Roman"/>
          <w:b w:val="false"/>
          <w:i w:val="false"/>
          <w:color w:val="000000"/>
          <w:sz w:val="28"/>
        </w:rPr>
        <w:t>
      Көлік және коммуникацияға 278742 мың теңге сомасында, соның ішінде:</w:t>
      </w:r>
      <w:r>
        <w:br/>
      </w:r>
      <w:r>
        <w:rPr>
          <w:rFonts w:ascii="Times New Roman"/>
          <w:b w:val="false"/>
          <w:i w:val="false"/>
          <w:color w:val="000000"/>
          <w:sz w:val="28"/>
        </w:rPr>
        <w:t>
      - автомобиль жолдарының жұмысын қамтамасыз етуге 38949 мың теңге;</w:t>
      </w:r>
      <w:r>
        <w:br/>
      </w:r>
      <w:r>
        <w:rPr>
          <w:rFonts w:ascii="Times New Roman"/>
          <w:b w:val="false"/>
          <w:i w:val="false"/>
          <w:color w:val="000000"/>
          <w:sz w:val="28"/>
        </w:rPr>
        <w:t>
      басқаларына 30239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4 тармаққа өзгерту енгізілді - Алматы облысы Қарасай аудандық мәслихатының 2010.02.03 </w:t>
      </w:r>
      <w:r>
        <w:rPr>
          <w:rFonts w:ascii="Times New Roman"/>
          <w:b w:val="false"/>
          <w:i w:val="false"/>
          <w:color w:val="000000"/>
          <w:sz w:val="28"/>
        </w:rPr>
        <w:t>N 38-4</w:t>
      </w:r>
      <w:r>
        <w:rPr>
          <w:rFonts w:ascii="Times New Roman"/>
          <w:b w:val="false"/>
          <w:i w:val="false"/>
          <w:color w:val="ff0000"/>
          <w:sz w:val="28"/>
        </w:rPr>
        <w:t xml:space="preserve"> (2010.01.01 бастап қолданысқа енеді); 2010.04.16 </w:t>
      </w:r>
      <w:r>
        <w:rPr>
          <w:rFonts w:ascii="Times New Roman"/>
          <w:b w:val="false"/>
          <w:i w:val="false"/>
          <w:color w:val="000000"/>
          <w:sz w:val="28"/>
        </w:rPr>
        <w:t>N 39-4</w:t>
      </w:r>
      <w:r>
        <w:rPr>
          <w:rFonts w:ascii="Times New Roman"/>
          <w:b w:val="false"/>
          <w:i w:val="false"/>
          <w:color w:val="ff0000"/>
          <w:sz w:val="28"/>
        </w:rPr>
        <w:t xml:space="preserve"> (2010.01.01 бастап қолданысқа енеді); </w:t>
      </w:r>
      <w:r>
        <w:rPr>
          <w:rFonts w:ascii="Times New Roman"/>
          <w:b w:val="false"/>
          <w:i w:val="false"/>
          <w:color w:val="ff0000"/>
          <w:sz w:val="28"/>
        </w:rPr>
        <w:t xml:space="preserve">2010.06.23 </w:t>
      </w:r>
      <w:r>
        <w:rPr>
          <w:rFonts w:ascii="Times New Roman"/>
          <w:b w:val="false"/>
          <w:i w:val="false"/>
          <w:color w:val="000000"/>
          <w:sz w:val="28"/>
        </w:rPr>
        <w:t>N 42-3</w:t>
      </w:r>
      <w:r>
        <w:rPr>
          <w:rFonts w:ascii="Times New Roman"/>
          <w:b w:val="false"/>
          <w:i w:val="false"/>
          <w:color w:val="ff0000"/>
          <w:sz w:val="28"/>
        </w:rPr>
        <w:t xml:space="preserve"> (2010.01.01 бастап қолданысқа енеді); 2010.08.24 </w:t>
      </w:r>
      <w:r>
        <w:rPr>
          <w:rFonts w:ascii="Times New Roman"/>
          <w:b w:val="false"/>
          <w:i w:val="false"/>
          <w:color w:val="000000"/>
          <w:sz w:val="28"/>
        </w:rPr>
        <w:t>N 44-3</w:t>
      </w:r>
      <w:r>
        <w:rPr>
          <w:rFonts w:ascii="Times New Roman"/>
          <w:b w:val="false"/>
          <w:i w:val="false"/>
          <w:color w:val="ff0000"/>
          <w:sz w:val="28"/>
        </w:rPr>
        <w:t xml:space="preserve"> (2010.01.01 бастап қолданысқа енеді); 2010.10.21 </w:t>
      </w:r>
      <w:r>
        <w:rPr>
          <w:rFonts w:ascii="Times New Roman"/>
          <w:b w:val="false"/>
          <w:i w:val="false"/>
          <w:color w:val="000000"/>
          <w:sz w:val="28"/>
        </w:rPr>
        <w:t>N 46-3</w:t>
      </w:r>
      <w:r>
        <w:rPr>
          <w:rFonts w:ascii="Times New Roman"/>
          <w:b w:val="false"/>
          <w:i w:val="false"/>
          <w:color w:val="ff0000"/>
          <w:sz w:val="28"/>
        </w:rPr>
        <w:t xml:space="preserve"> (2010.01.01 бастап қолданысқа енеді); 2010.12.07 </w:t>
      </w:r>
      <w:r>
        <w:rPr>
          <w:rFonts w:ascii="Times New Roman"/>
          <w:b w:val="false"/>
          <w:i w:val="false"/>
          <w:color w:val="000000"/>
          <w:sz w:val="28"/>
        </w:rPr>
        <w:t>№ 47-3</w:t>
      </w:r>
      <w:r>
        <w:rPr>
          <w:rFonts w:ascii="Times New Roman"/>
          <w:b w:val="false"/>
          <w:i w:val="false"/>
          <w:color w:val="ff0000"/>
          <w:sz w:val="28"/>
        </w:rPr>
        <w:t xml:space="preserve"> (2010.01.01 бастап қолданысқа енеді) шешімдерімен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Аудан әкімдігінің қаулысымен белгіленетін, 2010 жылға арналған аудан Әкімдігінің резервіне кезек күттірмейтін шығындармен, сондай-ақ табиғи және техногендік сипаттағы төтенше жағдайларды жою үшін сомасы 20000 мың теңге бекітілсін.</w:t>
      </w:r>
      <w:r>
        <w:br/>
      </w:r>
      <w:r>
        <w:rPr>
          <w:rFonts w:ascii="Times New Roman"/>
          <w:b w:val="false"/>
          <w:i w:val="false"/>
          <w:color w:val="000000"/>
          <w:sz w:val="28"/>
        </w:rPr>
        <w:t>
</w:t>
      </w:r>
      <w:r>
        <w:rPr>
          <w:rFonts w:ascii="Times New Roman"/>
          <w:b w:val="false"/>
          <w:i w:val="false"/>
          <w:color w:val="000000"/>
          <w:sz w:val="28"/>
        </w:rPr>
        <w:t>
      6. 2010 жылға арналған даму бюджеттік бағдарламалары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бюджетті орындау процесінде секвестрге жатпайтын аудандық бюджеттік бағдарламалар тізімі 5 қосымшаға сәйкес бекітілсін.</w:t>
      </w:r>
      <w:r>
        <w:br/>
      </w:r>
      <w:r>
        <w:rPr>
          <w:rFonts w:ascii="Times New Roman"/>
          <w:b w:val="false"/>
          <w:i w:val="false"/>
          <w:color w:val="000000"/>
          <w:sz w:val="28"/>
        </w:rPr>
        <w:t>
</w:t>
      </w:r>
      <w:r>
        <w:rPr>
          <w:rFonts w:ascii="Times New Roman"/>
          <w:b w:val="false"/>
          <w:i w:val="false"/>
          <w:color w:val="000000"/>
          <w:sz w:val="28"/>
        </w:rPr>
        <w:t>
      8. Ауыл және қала әкімдері, салық комитетіне салықтар мен төлемдер бойынша аудан бюджетінің көрсеткіштерін толық және сапалы орындауын, барлық деңгейдегі бюджеттер алдындағы шаруашылық субъектілерінің берешегін төмендету және қосымша кіріс көздерін қарастыруды қамтамасыз етсін.</w:t>
      </w:r>
      <w:r>
        <w:br/>
      </w:r>
      <w:r>
        <w:rPr>
          <w:rFonts w:ascii="Times New Roman"/>
          <w:b w:val="false"/>
          <w:i w:val="false"/>
          <w:color w:val="000000"/>
          <w:sz w:val="28"/>
        </w:rPr>
        <w:t>
</w:t>
      </w:r>
      <w:r>
        <w:rPr>
          <w:rFonts w:ascii="Times New Roman"/>
          <w:b w:val="false"/>
          <w:i w:val="false"/>
          <w:color w:val="000000"/>
          <w:sz w:val="28"/>
        </w:rPr>
        <w:t>
      9.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кезекті 34-ші сессиясының</w:t>
      </w:r>
      <w:r>
        <w:br/>
      </w:r>
      <w:r>
        <w:rPr>
          <w:rFonts w:ascii="Times New Roman"/>
          <w:b w:val="false"/>
          <w:i w:val="false"/>
          <w:color w:val="000000"/>
          <w:sz w:val="28"/>
        </w:rPr>
        <w:t>
</w:t>
      </w:r>
      <w:r>
        <w:rPr>
          <w:rFonts w:ascii="Times New Roman"/>
          <w:b w:val="false"/>
          <w:i/>
          <w:color w:val="000000"/>
          <w:sz w:val="28"/>
        </w:rPr>
        <w:t>      төрағасы                                   Таукебаев М. 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Ахметов М. Т.</w:t>
      </w:r>
    </w:p>
    <w:p>
      <w:pPr>
        <w:spacing w:after="0"/>
        <w:ind w:left="0"/>
        <w:jc w:val="both"/>
      </w:pPr>
      <w:r>
        <w:rPr>
          <w:rFonts w:ascii="Times New Roman"/>
          <w:b w:val="false"/>
          <w:i w:val="false"/>
          <w:color w:val="000000"/>
          <w:sz w:val="28"/>
        </w:rPr>
        <w:t xml:space="preserve">Қарасай аудандық Мәслихаттың </w:t>
      </w:r>
      <w:r>
        <w:br/>
      </w:r>
      <w:r>
        <w:rPr>
          <w:rFonts w:ascii="Times New Roman"/>
          <w:b w:val="false"/>
          <w:i w:val="false"/>
          <w:color w:val="000000"/>
          <w:sz w:val="28"/>
        </w:rPr>
        <w:t>
2009 жылғы "14" желтоқсандағы</w:t>
      </w:r>
      <w:r>
        <w:br/>
      </w:r>
      <w:r>
        <w:rPr>
          <w:rFonts w:ascii="Times New Roman"/>
          <w:b w:val="false"/>
          <w:i w:val="false"/>
          <w:color w:val="000000"/>
          <w:sz w:val="28"/>
        </w:rPr>
        <w:t>
"Қарасай аудандық Мәслихатының</w:t>
      </w:r>
      <w:r>
        <w:br/>
      </w:r>
      <w:r>
        <w:rPr>
          <w:rFonts w:ascii="Times New Roman"/>
          <w:b w:val="false"/>
          <w:i w:val="false"/>
          <w:color w:val="000000"/>
          <w:sz w:val="28"/>
        </w:rPr>
        <w:t xml:space="preserve">
2010-2012 жылдарға арналған </w:t>
      </w:r>
      <w:r>
        <w:br/>
      </w:r>
      <w:r>
        <w:rPr>
          <w:rFonts w:ascii="Times New Roman"/>
          <w:b w:val="false"/>
          <w:i w:val="false"/>
          <w:color w:val="000000"/>
          <w:sz w:val="28"/>
        </w:rPr>
        <w:t xml:space="preserve">
аудандық бюджеті туралы"   </w:t>
      </w:r>
      <w:r>
        <w:br/>
      </w:r>
      <w:r>
        <w:rPr>
          <w:rFonts w:ascii="Times New Roman"/>
          <w:b w:val="false"/>
          <w:i w:val="false"/>
          <w:color w:val="000000"/>
          <w:sz w:val="28"/>
        </w:rPr>
        <w:t xml:space="preserve">
№ 34-3 шешіміне 1 қосымша  </w:t>
      </w:r>
    </w:p>
    <w:bookmarkStart w:name="z11" w:id="1"/>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
ағымдағы бюджеттік бағдарламаларының</w:t>
      </w:r>
      <w:r>
        <w:br/>
      </w:r>
      <w:r>
        <w:rPr>
          <w:rFonts w:ascii="Times New Roman"/>
          <w:b/>
          <w:i w:val="false"/>
          <w:color w:val="000000"/>
        </w:rPr>
        <w:t>
тізбесі</w:t>
      </w:r>
    </w:p>
    <w:bookmarkEnd w:id="1"/>
    <w:p>
      <w:pPr>
        <w:spacing w:after="0"/>
        <w:ind w:left="0"/>
        <w:jc w:val="both"/>
      </w:pPr>
      <w:r>
        <w:rPr>
          <w:rFonts w:ascii="Times New Roman"/>
          <w:b w:val="false"/>
          <w:i w:val="false"/>
          <w:color w:val="ff0000"/>
          <w:sz w:val="28"/>
        </w:rPr>
        <w:t>      Ескерту. 1 қосымша жаңа редакцияда - Алматы облысы Қарасай аудандық мәслихатының 2010.12.07 № 47-3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90"/>
        <w:gridCol w:w="482"/>
        <w:gridCol w:w="482"/>
        <w:gridCol w:w="482"/>
        <w:gridCol w:w="8371"/>
        <w:gridCol w:w="2160"/>
      </w:tblGrid>
      <w:tr>
        <w:trPr>
          <w:trHeight w:val="9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                     Атауы</w:t>
            </w:r>
            <w:r>
              <w:br/>
            </w:r>
            <w:r>
              <w:rPr>
                <w:rFonts w:ascii="Times New Roman"/>
                <w:b w:val="false"/>
                <w:i w:val="false"/>
                <w:color w:val="000000"/>
                <w:sz w:val="20"/>
              </w:rPr>
              <w:t>
        Iшкi сынып</w:t>
            </w:r>
            <w:r>
              <w:br/>
            </w:r>
            <w:r>
              <w:rPr>
                <w:rFonts w:ascii="Times New Roman"/>
                <w:b w:val="false"/>
                <w:i w:val="false"/>
                <w:color w:val="000000"/>
                <w:sz w:val="20"/>
              </w:rPr>
              <w:t>
            Ерекшелiгi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9855369</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3119454</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1588594</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964374</w:t>
            </w:r>
          </w:p>
        </w:tc>
      </w:tr>
      <w:tr>
        <w:trPr>
          <w:trHeight w:val="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кәсiпкерлердiң мүлкiне салынатын салық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830374</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93610</w:t>
            </w:r>
          </w:p>
        </w:tc>
      </w:tr>
      <w:tr>
        <w:trPr>
          <w:trHeight w:val="5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салынатын 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521333</w:t>
            </w:r>
          </w:p>
        </w:tc>
      </w:tr>
      <w:tr>
        <w:trPr>
          <w:trHeight w:val="5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кәсiпкерлердiң мүлкiне салынатын салық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34286</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487047</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w:t>
            </w:r>
          </w:p>
        </w:tc>
      </w:tr>
      <w:tr>
        <w:trPr>
          <w:trHeight w:val="5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1451699</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1369637</w:t>
            </w:r>
          </w:p>
        </w:tc>
      </w:tr>
      <w:tr>
        <w:trPr>
          <w:trHeight w:val="4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2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90500</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16024</w:t>
            </w:r>
          </w:p>
        </w:tc>
      </w:tr>
      <w:tr>
        <w:trPr>
          <w:trHeight w:val="7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коньяк, бренди (отандық өндірістің коньяк спиртінен өндірілген коньяк, брендиден басқа)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40507</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1152536</w:t>
            </w:r>
          </w:p>
        </w:tc>
      </w:tr>
      <w:tr>
        <w:trPr>
          <w:trHeight w:val="5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6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5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56462</w:t>
            </w:r>
          </w:p>
        </w:tc>
      </w:tr>
      <w:tr>
        <w:trPr>
          <w:trHeight w:val="1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6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8652</w:t>
            </w:r>
          </w:p>
        </w:tc>
      </w:tr>
      <w:tr>
        <w:trPr>
          <w:trHeight w:val="8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кепілдікке салуды мемлекеттік тіркегені және кеменің немесе жасалып жатқан кеменің ипотекасы үшін алынатын алым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5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маңызы бар және елдi мекендердегi жалпы пайдаланудағы автомобиль жолдарының белдеуiнде бөлiнген сыртқы /көрнекi/ жарнамаларды орналастырғаны үшiн төлемақы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6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79161</w:t>
            </w:r>
          </w:p>
        </w:tc>
      </w:tr>
      <w:tr>
        <w:trPr>
          <w:trHeight w:val="40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79161</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228518</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61530</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5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5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3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меншiктегi мүлiктi жалға беруден түсетiн кiрiстер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2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165855</w:t>
            </w:r>
          </w:p>
        </w:tc>
      </w:tr>
      <w:tr>
        <w:trPr>
          <w:trHeight w:val="10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165855</w:t>
            </w:r>
          </w:p>
        </w:tc>
      </w:tr>
      <w:tr>
        <w:trPr>
          <w:trHeight w:val="5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өсімпұлдар, санкциялар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165855</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48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бюджетке түсетiн салыққа жатпайтын басқа да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573879</w:t>
            </w:r>
          </w:p>
        </w:tc>
      </w:tr>
      <w:tr>
        <w:trPr>
          <w:trHeight w:val="1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259879</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259879</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259879</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314000</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314000</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314000</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түсетiн түсiмдер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5933518</w:t>
            </w:r>
          </w:p>
        </w:tc>
      </w:tr>
      <w:tr>
        <w:trPr>
          <w:trHeight w:val="5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5933518</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5933518</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2312650</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2432267</w:t>
            </w:r>
          </w:p>
        </w:tc>
      </w:tr>
      <w:tr>
        <w:trPr>
          <w:trHeight w:val="4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қабылдануына байланысты ысырапты өтеуге арналған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1188601</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5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01"/>
        <w:gridCol w:w="734"/>
        <w:gridCol w:w="713"/>
        <w:gridCol w:w="692"/>
        <w:gridCol w:w="7451"/>
        <w:gridCol w:w="2029"/>
      </w:tblGrid>
      <w:tr>
        <w:trPr>
          <w:trHeight w:val="11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r>
              <w:br/>
            </w:r>
            <w:r>
              <w:rPr>
                <w:rFonts w:ascii="Times New Roman"/>
                <w:b w:val="false"/>
                <w:i w:val="false"/>
                <w:color w:val="000000"/>
                <w:sz w:val="20"/>
              </w:rPr>
              <w:t>
 кiшi функция                Атауы</w:t>
            </w:r>
            <w:r>
              <w:br/>
            </w:r>
            <w:r>
              <w:rPr>
                <w:rFonts w:ascii="Times New Roman"/>
                <w:b w:val="false"/>
                <w:i w:val="false"/>
                <w:color w:val="000000"/>
                <w:sz w:val="20"/>
              </w:rPr>
              <w:t>
     бағдарлама әкiмшiлiгi</w:t>
            </w:r>
            <w:r>
              <w:br/>
            </w:r>
            <w:r>
              <w:rPr>
                <w:rFonts w:ascii="Times New Roman"/>
                <w:b w:val="false"/>
                <w:i w:val="false"/>
                <w:color w:val="000000"/>
                <w:sz w:val="20"/>
              </w:rPr>
              <w:t>
          бағдарлама</w:t>
            </w:r>
            <w:r>
              <w:br/>
            </w:r>
            <w:r>
              <w:rPr>
                <w:rFonts w:ascii="Times New Roman"/>
                <w:b w:val="false"/>
                <w:i w:val="false"/>
                <w:color w:val="000000"/>
                <w:sz w:val="20"/>
              </w:rPr>
              <w:t>
              кiшi бағдарлама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Н Д А 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9542817</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253350</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218990</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66317</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62312</w:t>
            </w:r>
          </w:p>
        </w:tc>
      </w:tr>
      <w:tr>
        <w:trPr>
          <w:trHeight w:val="4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ғимараттарын,үй-жайлары және құрылыстарын күрделі жөндеу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142859</w:t>
            </w:r>
          </w:p>
        </w:tc>
      </w:tr>
      <w:tr>
        <w:trPr>
          <w:trHeight w:val="6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138005</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16866</w:t>
            </w:r>
          </w:p>
        </w:tc>
      </w:tr>
      <w:tr>
        <w:trPr>
          <w:trHeight w:val="7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қала) саласындағы мемлекеттік саясатты іске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w:t>
            </w:r>
          </w:p>
        </w:tc>
      </w:tr>
      <w:tr>
        <w:trPr>
          <w:trHeight w:val="1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17494</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бюджеттiк жоспарлау және кәсіпкерлік бөлiмi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17494</w:t>
            </w:r>
          </w:p>
        </w:tc>
      </w:tr>
      <w:tr>
        <w:trPr>
          <w:trHeight w:val="7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17364</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15249</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шаруашылық, жолаушылар көлiгi және автомобиль жолдары бөлiмi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қауіпсіздігін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6009839</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488889</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488889</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488889</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негiзгi орта, және жалпы орта бiлiм беру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4153481</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ауылдың (селолық) округ әкiмiнің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28606</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28606</w:t>
            </w:r>
          </w:p>
        </w:tc>
      </w:tr>
      <w:tr>
        <w:trPr>
          <w:trHeight w:val="6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4124875</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бiлiм беру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4124875</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w:t>
            </w:r>
          </w:p>
        </w:tc>
      </w:tr>
      <w:tr>
        <w:trPr>
          <w:trHeight w:val="2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1357992</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170187</w:t>
            </w:r>
          </w:p>
        </w:tc>
      </w:tr>
      <w:tr>
        <w:trPr>
          <w:trHeight w:val="9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Ауданның(аудандық маңызы бар қаланың) мемлекеттік білім беру мекемелерінде білім беру жүйесін ақпараттандыру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45188</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олимпиядаларын және мектептен тыс іс-шараларды өткізу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100638</w:t>
            </w:r>
          </w:p>
        </w:tc>
      </w:tr>
      <w:tr>
        <w:trPr>
          <w:trHeight w:val="7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 iске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33638</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құрылыс,қала құрылысы және құрылыс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1187805</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1187805</w:t>
            </w:r>
          </w:p>
        </w:tc>
      </w:tr>
      <w:tr>
        <w:trPr>
          <w:trHeight w:val="6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573750</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614055</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196176</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172515</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172515</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40755</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r>
      <w:tr>
        <w:trPr>
          <w:trHeight w:val="4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кәсiптiк даярлау және қайта даярлау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12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20482</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шешiмi бойынша азаматтардың жекелеген топтарына әлеуметтiк көмек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w:t>
            </w:r>
          </w:p>
        </w:tc>
      </w:tr>
      <w:tr>
        <w:trPr>
          <w:trHeight w:val="1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w:t>
            </w:r>
          </w:p>
        </w:tc>
      </w:tr>
      <w:tr>
        <w:trPr>
          <w:trHeight w:val="11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w:t>
            </w:r>
          </w:p>
        </w:tc>
      </w:tr>
      <w:tr>
        <w:trPr>
          <w:trHeight w:val="29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бөлімшелерде,мекемелерде, әскери оқу орындарында әскери қызметтен өткен, запасқа босатылған,"1941-1945"жж. Ұлы Отан соғысында "Германияны жеңгені үшін" медалімен немесе "Жапонияны жеңгені үшін" медалімен марапатталған әскери қызметшілерге,Ұлы Отан соғысы жылдарында тылда кемінде 6 ай жұмыс істеген адамдарға біржолғы материалдық көмек төлеу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34185</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18455</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23661</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23661</w:t>
            </w:r>
          </w:p>
        </w:tc>
      </w:tr>
      <w:tr>
        <w:trPr>
          <w:trHeight w:val="10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халық үшін әлеуметтік бағдарламаларды іске асыру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әлеуметтiк төлемдердi есептеу, төлеу мен жеткiзу бойынша қызметтерге ақы төлеу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1891570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579167</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577471</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 құрылысы және сатып алу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174737</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174737</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241863</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135296</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106567</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160871</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 іске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160871</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1114779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863986</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қаланың)коммуналдық меншігіндегі газ жүйелерін қолдануды ұйымдастыру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28955</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28955</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жүйесiн дамыту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242095</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242095</w:t>
            </w:r>
          </w:p>
        </w:tc>
      </w:tr>
      <w:tr>
        <w:trPr>
          <w:trHeight w:val="11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178878</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нысаналы трансферттер есебiнен iске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178878</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403966</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403966</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250793</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248425</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248425</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жүйесiн дамыту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197624</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197624</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56749</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16775</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мекемендердi абаттандыру және көгалдандыру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504"/>
        <w:gridCol w:w="739"/>
        <w:gridCol w:w="718"/>
        <w:gridCol w:w="718"/>
        <w:gridCol w:w="7418"/>
        <w:gridCol w:w="2020"/>
      </w:tblGrid>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спорт,туризм және ақпараттық кеңiстiк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300436</w:t>
            </w:r>
          </w:p>
        </w:tc>
      </w:tr>
      <w:tr>
        <w:trPr>
          <w:trHeight w:val="4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97243</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мәдениет және тілдерді дамыту бөлiмi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97243</w:t>
            </w:r>
          </w:p>
        </w:tc>
      </w:tr>
      <w:tr>
        <w:trPr>
          <w:trHeight w:val="4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97243</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161607</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161607</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w:t>
            </w:r>
          </w:p>
        </w:tc>
      </w:tr>
      <w:tr>
        <w:trPr>
          <w:trHeight w:val="10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156061</w:t>
            </w:r>
          </w:p>
        </w:tc>
      </w:tr>
      <w:tr>
        <w:trPr>
          <w:trHeight w:val="4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32467</w:t>
            </w:r>
          </w:p>
        </w:tc>
      </w:tr>
      <w:tr>
        <w:trPr>
          <w:trHeight w:val="6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мәдениет және тілдерді дамыту бөлiмi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32467</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 жөніндегі жұмыстар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p>
        </w:tc>
      </w:tr>
      <w:tr>
        <w:trPr>
          <w:trHeight w:val="4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23019</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r>
      <w:tr>
        <w:trPr>
          <w:trHeight w:val="8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мәдениет және тілдерді дамыту бөлiмi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r>
      <w:tr>
        <w:trPr>
          <w:trHeight w:val="13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8369</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1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321771</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25635</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6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w:t>
            </w:r>
          </w:p>
        </w:tc>
      </w:tr>
      <w:tr>
        <w:trPr>
          <w:trHeight w:val="6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15274</w:t>
            </w:r>
          </w:p>
        </w:tc>
      </w:tr>
      <w:tr>
        <w:trPr>
          <w:trHeight w:val="5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8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7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бюджеттiк жоспарлау және кәсіпкерлік бөлiмi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r>
      <w:tr>
        <w:trPr>
          <w:trHeight w:val="8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r>
      <w:tr>
        <w:trPr>
          <w:trHeight w:val="4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6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p>
        </w:tc>
      </w:tr>
      <w:tr>
        <w:trPr>
          <w:trHeight w:val="12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кенттердің,ауылдардың (селолардың), ауылдық округтердің шекарасын белгілеу кезінде жүргізілетін жерге орналастыру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6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287836</w:t>
            </w:r>
          </w:p>
        </w:tc>
      </w:tr>
      <w:tr>
        <w:trPr>
          <w:trHeight w:val="11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265197</w:t>
            </w:r>
          </w:p>
        </w:tc>
      </w:tr>
      <w:tr>
        <w:trPr>
          <w:trHeight w:val="11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265197</w:t>
            </w:r>
          </w:p>
        </w:tc>
      </w:tr>
      <w:tr>
        <w:trPr>
          <w:trHeight w:val="7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181636</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 iске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83561</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22639</w:t>
            </w:r>
          </w:p>
        </w:tc>
      </w:tr>
      <w:tr>
        <w:trPr>
          <w:trHeight w:val="4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22639</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сәулет және қала құрылысы бөлімінің қызметін қамтамасыз ету жөніндегі қызметтер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278742</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210542</w:t>
            </w:r>
          </w:p>
        </w:tc>
      </w:tr>
      <w:tr>
        <w:trPr>
          <w:trHeight w:val="12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210542</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200542</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200542</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68200</w:t>
            </w:r>
          </w:p>
        </w:tc>
      </w:tr>
      <w:tr>
        <w:trPr>
          <w:trHeight w:val="12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68200</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жолдарын,қала және елді-мекендер көшелерін жөндеу және ұстау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68200</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w:t>
            </w:r>
          </w:p>
        </w:tc>
      </w:tr>
      <w:tr>
        <w:trPr>
          <w:trHeight w:val="6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 iске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30239</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30239</w:t>
            </w:r>
          </w:p>
        </w:tc>
      </w:tr>
      <w:tr>
        <w:trPr>
          <w:trHeight w:val="6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5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16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11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көлiгi және автомобиль жолдары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21298</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229596</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229596</w:t>
            </w:r>
          </w:p>
        </w:tc>
      </w:tr>
      <w:tr>
        <w:trPr>
          <w:trHeight w:val="5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229596</w:t>
            </w:r>
          </w:p>
        </w:tc>
      </w:tr>
      <w:tr>
        <w:trPr>
          <w:trHeight w:val="5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226973</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549486</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549486</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549486</w:t>
            </w:r>
          </w:p>
        </w:tc>
      </w:tr>
      <w:tr>
        <w:trPr>
          <w:trHeight w:val="5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546807</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пайдаланылмаған кредиттерді қайтару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бюджеттiк жоспарлау және кәсіпкерлік бөлiмi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4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293567</w:t>
            </w:r>
          </w:p>
        </w:tc>
      </w:tr>
      <w:tr>
        <w:trPr>
          <w:trHeight w:val="6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-296246</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170663</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170663</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170663</w:t>
            </w:r>
          </w:p>
        </w:tc>
      </w:tr>
      <w:tr>
        <w:trPr>
          <w:trHeight w:val="6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170663</w:t>
            </w:r>
          </w:p>
        </w:tc>
      </w:tr>
      <w:tr>
        <w:trPr>
          <w:trHeight w:val="4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82577</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82577</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82577</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82577</w:t>
            </w:r>
          </w:p>
        </w:tc>
      </w:tr>
    </w:tbl>
    <w:p>
      <w:pPr>
        <w:spacing w:after="0"/>
        <w:ind w:left="0"/>
        <w:jc w:val="both"/>
      </w:pPr>
      <w:r>
        <w:rPr>
          <w:rFonts w:ascii="Times New Roman"/>
          <w:b w:val="false"/>
          <w:i w:val="false"/>
          <w:color w:val="000000"/>
          <w:sz w:val="28"/>
        </w:rPr>
        <w:t>Қарасай аудандық Мәслихаттың</w:t>
      </w:r>
      <w:r>
        <w:br/>
      </w:r>
      <w:r>
        <w:rPr>
          <w:rFonts w:ascii="Times New Roman"/>
          <w:b w:val="false"/>
          <w:i w:val="false"/>
          <w:color w:val="000000"/>
          <w:sz w:val="28"/>
        </w:rPr>
        <w:t>
2009 жылғы "14" желтоқсандағы</w:t>
      </w:r>
      <w:r>
        <w:br/>
      </w:r>
      <w:r>
        <w:rPr>
          <w:rFonts w:ascii="Times New Roman"/>
          <w:b w:val="false"/>
          <w:i w:val="false"/>
          <w:color w:val="000000"/>
          <w:sz w:val="28"/>
        </w:rPr>
        <w:t>
"Қарасай аудандық Мәслихатының</w:t>
      </w:r>
      <w:r>
        <w:br/>
      </w:r>
      <w:r>
        <w:rPr>
          <w:rFonts w:ascii="Times New Roman"/>
          <w:b w:val="false"/>
          <w:i w:val="false"/>
          <w:color w:val="000000"/>
          <w:sz w:val="28"/>
        </w:rPr>
        <w:t xml:space="preserve">
2010-2012 жылдарға арналған </w:t>
      </w:r>
      <w:r>
        <w:br/>
      </w:r>
      <w:r>
        <w:rPr>
          <w:rFonts w:ascii="Times New Roman"/>
          <w:b w:val="false"/>
          <w:i w:val="false"/>
          <w:color w:val="000000"/>
          <w:sz w:val="28"/>
        </w:rPr>
        <w:t xml:space="preserve">
аудандық бюджеті туралы"  </w:t>
      </w:r>
      <w:r>
        <w:br/>
      </w:r>
      <w:r>
        <w:rPr>
          <w:rFonts w:ascii="Times New Roman"/>
          <w:b w:val="false"/>
          <w:i w:val="false"/>
          <w:color w:val="000000"/>
          <w:sz w:val="28"/>
        </w:rPr>
        <w:t xml:space="preserve">
№ 34-3 шешіміне 2 қосымша  </w:t>
      </w:r>
    </w:p>
    <w:bookmarkStart w:name="z12" w:id="2"/>
    <w:p>
      <w:pPr>
        <w:spacing w:after="0"/>
        <w:ind w:left="0"/>
        <w:jc w:val="left"/>
      </w:pPr>
      <w:r>
        <w:rPr>
          <w:rFonts w:ascii="Times New Roman"/>
          <w:b/>
          <w:i w:val="false"/>
          <w:color w:val="000000"/>
        </w:rPr>
        <w:t xml:space="preserve"> 
2011 жылға арналған аудандық бюджеттің</w:t>
      </w:r>
      <w:r>
        <w:br/>
      </w:r>
      <w:r>
        <w:rPr>
          <w:rFonts w:ascii="Times New Roman"/>
          <w:b/>
          <w:i w:val="false"/>
          <w:color w:val="000000"/>
        </w:rPr>
        <w:t>
ағымдағы бюджеттік бағдарламаларының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649"/>
        <w:gridCol w:w="584"/>
        <w:gridCol w:w="705"/>
        <w:gridCol w:w="7661"/>
        <w:gridCol w:w="224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5925898</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3044527</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1649820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1050900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салынатын жер салығы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7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465600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400200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1262827</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1169427</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23387</w:t>
            </w:r>
          </w:p>
        </w:tc>
      </w:tr>
      <w:tr>
        <w:trPr>
          <w:trHeight w:val="5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9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коньяк, бренди (отандық өндірістің коньяк спиртінен өндірілген коньяк, брендиден басқа)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6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947840</w:t>
            </w:r>
          </w:p>
        </w:tc>
      </w:tr>
      <w:tr>
        <w:trPr>
          <w:trHeight w:val="9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9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участкелерiн пайдаланғаны үшiн төлем</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78900</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8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кепілдікке салуды мемлекеттік тіркегені және кеменің немесе жасалып жатқан кеменің ипотекасы үшін алынатын алым</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11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белдеуiнде бөлiнген сыртқы /көрнекi/ жарнамаларды орналастырғаны үшiн төлем ақы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4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216224</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6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меншiктегi мүлiктi жалға беруден түсетiн кiрiстер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12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210574</w:t>
            </w:r>
          </w:p>
        </w:tc>
      </w:tr>
      <w:tr>
        <w:trPr>
          <w:trHeight w:val="23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210574</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өсімпұлдар, санкциялар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210574</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бюджетке түсетiн салыққа жатпайтын басқа да түсiмдер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160000</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трансферттерден түсетiн түсiмдер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2505147</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2505147</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2505147</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383795</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2121352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28"/>
        <w:gridCol w:w="864"/>
        <w:gridCol w:w="735"/>
        <w:gridCol w:w="1013"/>
        <w:gridCol w:w="6639"/>
        <w:gridCol w:w="1994"/>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әкiмшiлiгi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5925898</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269358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240160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11583</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әкiмiнiң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66637</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64537</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161940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158940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16943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16943</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қала) саласындағы мемлекеттік саясатты іске асыру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12255</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бюджеттiк жоспарлау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12255</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әкiмiнiң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8567</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қаланың) тұрғын үй-коммуналдық шаруашылық, жолаушылар көлiгi және автомобиль жолдары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8567</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қауіпсіздігін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4835236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4602188</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ауылдың (селолық) округ әкiмiнің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29903</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беру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4572285</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4572285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кәсіптік, орта білімнен кейінгі білім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11086</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беру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11086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117872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беру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93372</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Ауданның(аудандық маңызы бар қаланың) мемлекеттік білім беру мекемелерінде білім беру жүйесін ақпараттандыру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p>
        </w:tc>
      </w:tr>
      <w:tr>
        <w:trPr>
          <w:trHeight w:val="10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48577</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130943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107646</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әлеуметтiк бағдарламалар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107646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19606</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15643</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23297</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әлеуметтiк бағдарламалар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23297</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халық үшін әлеуметтік бағдарламаларды іске асыру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22075</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әлеуметтiк төлемдердi есептеу, төлеу мен жеткiзу бойынша қызметтерге ақы төлеу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259247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102500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 көркейту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108747</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108747</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66053</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24909</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спорт,туризм және ақпараттық кеңiстiк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230357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26855</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26855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157963</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157963</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31350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20451</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iшкi саясат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5770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14189</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4242</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iшкi саясат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5890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спорт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4057</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75627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18071</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бюджеттiк жоспарлау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14801</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27337</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27337</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кенттердің,ауылдардың (селолардың), ауылдық округтердің шекарасын белгілеу кезінде жүргізілетін жерге орналастыру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30219</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30219</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 арналған ағымдағы нысаналы трансферттер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55277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55277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4916</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50361</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41870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41870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2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жолдарын,қала және елді-мекендер көшелерін жөндеу және ұстау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18927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бөлімі қызметін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5302</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5302</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13625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4625</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көлiгi және автомобиль жолдары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IІІ.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ІV.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(профицитін пайдалану)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both"/>
      </w:pPr>
      <w:r>
        <w:rPr>
          <w:rFonts w:ascii="Times New Roman"/>
          <w:b w:val="false"/>
          <w:i w:val="false"/>
          <w:color w:val="000000"/>
          <w:sz w:val="28"/>
        </w:rPr>
        <w:t>Қарасай аудандық Мәслихаттың</w:t>
      </w:r>
      <w:r>
        <w:br/>
      </w:r>
      <w:r>
        <w:rPr>
          <w:rFonts w:ascii="Times New Roman"/>
          <w:b w:val="false"/>
          <w:i w:val="false"/>
          <w:color w:val="000000"/>
          <w:sz w:val="28"/>
        </w:rPr>
        <w:t>
2009 жылғы "14" желтоқсандағы</w:t>
      </w:r>
      <w:r>
        <w:br/>
      </w:r>
      <w:r>
        <w:rPr>
          <w:rFonts w:ascii="Times New Roman"/>
          <w:b w:val="false"/>
          <w:i w:val="false"/>
          <w:color w:val="000000"/>
          <w:sz w:val="28"/>
        </w:rPr>
        <w:t>
"Қарасай аудандық Мәслихатының</w:t>
      </w:r>
      <w:r>
        <w:br/>
      </w:r>
      <w:r>
        <w:rPr>
          <w:rFonts w:ascii="Times New Roman"/>
          <w:b w:val="false"/>
          <w:i w:val="false"/>
          <w:color w:val="000000"/>
          <w:sz w:val="28"/>
        </w:rPr>
        <w:t xml:space="preserve">
2010-2012 жылдарға арналған </w:t>
      </w:r>
      <w:r>
        <w:br/>
      </w:r>
      <w:r>
        <w:rPr>
          <w:rFonts w:ascii="Times New Roman"/>
          <w:b w:val="false"/>
          <w:i w:val="false"/>
          <w:color w:val="000000"/>
          <w:sz w:val="28"/>
        </w:rPr>
        <w:t xml:space="preserve">
аудандық бюджеті туралы"  </w:t>
      </w:r>
      <w:r>
        <w:br/>
      </w:r>
      <w:r>
        <w:rPr>
          <w:rFonts w:ascii="Times New Roman"/>
          <w:b w:val="false"/>
          <w:i w:val="false"/>
          <w:color w:val="000000"/>
          <w:sz w:val="28"/>
        </w:rPr>
        <w:t xml:space="preserve">
№ 34-3 шешіміне 3 қосымша  </w:t>
      </w:r>
    </w:p>
    <w:bookmarkStart w:name="z13" w:id="3"/>
    <w:p>
      <w:pPr>
        <w:spacing w:after="0"/>
        <w:ind w:left="0"/>
        <w:jc w:val="left"/>
      </w:pPr>
      <w:r>
        <w:rPr>
          <w:rFonts w:ascii="Times New Roman"/>
          <w:b/>
          <w:i w:val="false"/>
          <w:color w:val="000000"/>
        </w:rPr>
        <w:t xml:space="preserve"> 
2012 жылға арналған аудандық бюджеттің</w:t>
      </w:r>
      <w:r>
        <w:br/>
      </w:r>
      <w:r>
        <w:rPr>
          <w:rFonts w:ascii="Times New Roman"/>
          <w:b/>
          <w:i w:val="false"/>
          <w:color w:val="000000"/>
        </w:rPr>
        <w:t>
ағымдағы бюджеттік бағдарламаларының</w:t>
      </w:r>
      <w:r>
        <w:br/>
      </w:r>
      <w:r>
        <w:rPr>
          <w:rFonts w:ascii="Times New Roman"/>
          <w:b/>
          <w:i w:val="false"/>
          <w:color w:val="000000"/>
        </w:rPr>
        <w:t>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73"/>
        <w:gridCol w:w="613"/>
        <w:gridCol w:w="733"/>
        <w:gridCol w:w="7853"/>
        <w:gridCol w:w="2473"/>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7995861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3469415</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1984550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1262900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1042400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салынатын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78200</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1336785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1268705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коньяк, бренди (отандық өндірістің коньяк спиртінен өндірілген коньяк, брендиден басқа)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35285</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1022820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38900</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участкелерiн пайдаланғаны үшiн төлем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кепілдікке салуды мемлекеттік тіркегені және кеменің немесе жасалып жатқан кеменің ипотекасы үшін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12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белдеуiнде бөлiнген сыртқы /көрнекi/ жарнамаларды орналастырғаны үшiн төлем ақы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148080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148080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216864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меншiктегi мүлiктi жалға беруден түсетiн кiрiстер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12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210574</w:t>
            </w:r>
          </w:p>
        </w:tc>
      </w:tr>
      <w:tr>
        <w:trPr>
          <w:trHeight w:val="23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өсімпұлдар, санкциялар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салықтың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бюджетке түсетiн салыққа жатпайтын басқа да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трансферттерден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4149582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4149582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4149582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1800124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2349458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669"/>
        <w:gridCol w:w="910"/>
        <w:gridCol w:w="759"/>
        <w:gridCol w:w="944"/>
        <w:gridCol w:w="6981"/>
        <w:gridCol w:w="2000"/>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әкiмшiлiгi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 Ы Ғ Ы Н Д А 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7995861</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300078</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267785</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12979</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r>
      <w:tr>
        <w:trPr>
          <w:trHeight w:val="5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әкiмiнiң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73176</w:t>
            </w:r>
          </w:p>
        </w:tc>
      </w:tr>
      <w:tr>
        <w:trPr>
          <w:trHeight w:val="5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71076</w:t>
            </w:r>
          </w:p>
        </w:tc>
      </w:tr>
      <w:tr>
        <w:trPr>
          <w:trHeight w:val="5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181630</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178630</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18673</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18673</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қала) саласындағы мемлекеттік саясатты іске асыру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w:t>
            </w:r>
          </w:p>
        </w:tc>
      </w:tr>
      <w:tr>
        <w:trPr>
          <w:trHeight w:val="5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13620</w:t>
            </w:r>
          </w:p>
        </w:tc>
      </w:tr>
      <w:tr>
        <w:trPr>
          <w:trHeight w:val="5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бюджеттiк жоспарлау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13620</w:t>
            </w:r>
          </w:p>
        </w:tc>
      </w:tr>
      <w:tr>
        <w:trPr>
          <w:trHeight w:val="9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r>
      <w:tr>
        <w:trPr>
          <w:trHeight w:val="5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523</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әкiмiнiң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523</w:t>
            </w:r>
          </w:p>
        </w:tc>
      </w:tr>
      <w:tr>
        <w:trPr>
          <w:trHeight w:val="5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5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9167</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9167</w:t>
            </w:r>
          </w:p>
        </w:tc>
      </w:tr>
      <w:tr>
        <w:trPr>
          <w:trHeight w:val="8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қаланың) тұрғын үй-коммуналдық шаруашылық, жолаушылар көлiгi және автомобиль жолдары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9167</w:t>
            </w:r>
          </w:p>
        </w:tc>
      </w:tr>
      <w:tr>
        <w:trPr>
          <w:trHeight w:val="5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қауіпсіздігін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6580626</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116693</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116693</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116693</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5182917</w:t>
            </w:r>
          </w:p>
        </w:tc>
      </w:tr>
      <w:tr>
        <w:trPr>
          <w:trHeight w:val="8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ауылдың (селолық) округ әкiмiнің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32295</w:t>
            </w:r>
          </w:p>
        </w:tc>
      </w:tr>
      <w:tr>
        <w:trPr>
          <w:trHeight w:val="79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32295</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беру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5150622</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5150622</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кәсіптік, орта білімнен кейінгі білім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8071</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беру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8071</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1272945</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беру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100945</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22458</w:t>
            </w:r>
          </w:p>
        </w:tc>
      </w:tr>
      <w:tr>
        <w:trPr>
          <w:trHeight w:val="9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Ауданның(аудандық маңызы бар қаланың) мемлекеттік білім беру мекемелерінде білім беру жүйесін ақпараттандыру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25404</w:t>
            </w:r>
          </w:p>
        </w:tc>
      </w:tr>
      <w:tr>
        <w:trPr>
          <w:trHeight w:val="10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51978</w:t>
            </w:r>
          </w:p>
        </w:tc>
      </w:tr>
      <w:tr>
        <w:trPr>
          <w:trHeight w:val="8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9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1172000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1172000</w:t>
            </w:r>
          </w:p>
        </w:tc>
      </w:tr>
      <w:tr>
        <w:trPr>
          <w:trHeight w:val="5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142649</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116507</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әлеуметтiк бағдарламалар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116507</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20978</w:t>
            </w:r>
          </w:p>
        </w:tc>
      </w:tr>
      <w:tr>
        <w:trPr>
          <w:trHeight w:val="9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25152</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5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r>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w:t>
            </w:r>
          </w:p>
        </w:tc>
      </w:tr>
      <w:tr>
        <w:trPr>
          <w:trHeight w:val="5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w:t>
            </w:r>
          </w:p>
        </w:tc>
      </w:tr>
      <w:tr>
        <w:trPr>
          <w:trHeight w:val="12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14274</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26142</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әлеуметтiк бағдарламалар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26142</w:t>
            </w:r>
          </w:p>
        </w:tc>
      </w:tr>
      <w:tr>
        <w:trPr>
          <w:trHeight w:val="9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халық үшін әлеуметтік бағдарламаларды іске асыру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24838</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әлеуметтiк төлемдердi есептеу, төлеу мен жеткiзу бойынша қызметтерге ақы төлеу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5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481599</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48000</w:t>
            </w:r>
          </w:p>
        </w:tc>
      </w:tr>
      <w:tr>
        <w:trPr>
          <w:trHeight w:val="6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48000</w:t>
            </w:r>
          </w:p>
        </w:tc>
      </w:tr>
      <w:tr>
        <w:trPr>
          <w:trHeight w:val="6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 құрылысы және сатып 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345828</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345828</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345828</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 көркейту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87771</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87771</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42089</w:t>
            </w:r>
          </w:p>
        </w:tc>
      </w:tr>
      <w:tr>
        <w:trPr>
          <w:trHeight w:val="3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26652</w:t>
            </w:r>
          </w:p>
        </w:tc>
      </w:tr>
      <w:tr>
        <w:trPr>
          <w:trHeight w:val="5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спорт,туризм және ақпараттық кеңiстiк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242411</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29970</w:t>
            </w:r>
          </w:p>
        </w:tc>
      </w:tr>
      <w:tr>
        <w:trPr>
          <w:trHeight w:val="5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29970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29970</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161379</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161379</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w:t>
            </w:r>
          </w:p>
        </w:tc>
      </w:tr>
      <w:tr>
        <w:trPr>
          <w:trHeight w:val="9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155001</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35234</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28737</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23035</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r>
      <w:tr>
        <w:trPr>
          <w:trHeight w:val="5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iшкi саясат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6497</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15828</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4738</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iшкi саясат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6555</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6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спорт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4535</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w:t>
            </w:r>
          </w:p>
        </w:tc>
      </w:tr>
      <w:tr>
        <w:trPr>
          <w:trHeight w:val="5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63258</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20559</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бюджеттiк жоспарлау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6542</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14017</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w:t>
            </w:r>
          </w:p>
        </w:tc>
      </w:tr>
      <w:tr>
        <w:trPr>
          <w:trHeight w:val="6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10062</w:t>
            </w:r>
          </w:p>
        </w:tc>
      </w:tr>
      <w:tr>
        <w:trPr>
          <w:trHeight w:val="5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10062</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w:t>
            </w:r>
          </w:p>
        </w:tc>
      </w:tr>
      <w:tr>
        <w:trPr>
          <w:trHeight w:val="5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32637</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32637</w:t>
            </w:r>
          </w:p>
        </w:tc>
      </w:tr>
      <w:tr>
        <w:trPr>
          <w:trHeight w:val="4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 арналған ағымдағы нысаналы трансферттер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32637</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109625</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109625</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5478</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r>
      <w:tr>
        <w:trPr>
          <w:trHeight w:val="6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104147</w:t>
            </w:r>
          </w:p>
        </w:tc>
      </w:tr>
      <w:tr>
        <w:trPr>
          <w:trHeight w:val="4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44801</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44801</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44801</w:t>
            </w:r>
          </w:p>
        </w:tc>
      </w:tr>
      <w:tr>
        <w:trPr>
          <w:trHeight w:val="6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44801</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21124</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бөлімі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5947</w:t>
            </w:r>
          </w:p>
        </w:tc>
      </w:tr>
      <w:tr>
        <w:trPr>
          <w:trHeight w:val="7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5947</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5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15177</w:t>
            </w:r>
          </w:p>
        </w:tc>
      </w:tr>
      <w:tr>
        <w:trPr>
          <w:trHeight w:val="6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5177</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көлiгi және автомобиль жолдары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r>
      <w:tr>
        <w:trPr>
          <w:trHeight w:val="5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IІІ.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ІV.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(профицитін пайдалану)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both"/>
      </w:pPr>
      <w:r>
        <w:rPr>
          <w:rFonts w:ascii="Times New Roman"/>
          <w:b w:val="false"/>
          <w:i w:val="false"/>
          <w:color w:val="000000"/>
          <w:sz w:val="28"/>
        </w:rPr>
        <w:t>Қарасай аудандық Мәслихаттың</w:t>
      </w:r>
      <w:r>
        <w:br/>
      </w:r>
      <w:r>
        <w:rPr>
          <w:rFonts w:ascii="Times New Roman"/>
          <w:b w:val="false"/>
          <w:i w:val="false"/>
          <w:color w:val="000000"/>
          <w:sz w:val="28"/>
        </w:rPr>
        <w:t>
2009 жылғы "14" желтоқсандағы</w:t>
      </w:r>
      <w:r>
        <w:br/>
      </w:r>
      <w:r>
        <w:rPr>
          <w:rFonts w:ascii="Times New Roman"/>
          <w:b w:val="false"/>
          <w:i w:val="false"/>
          <w:color w:val="000000"/>
          <w:sz w:val="28"/>
        </w:rPr>
        <w:t>
"Қарасай аудандық Мәслихатының</w:t>
      </w:r>
      <w:r>
        <w:br/>
      </w:r>
      <w:r>
        <w:rPr>
          <w:rFonts w:ascii="Times New Roman"/>
          <w:b w:val="false"/>
          <w:i w:val="false"/>
          <w:color w:val="000000"/>
          <w:sz w:val="28"/>
        </w:rPr>
        <w:t xml:space="preserve">
2010-2012 жылдарға арналған </w:t>
      </w:r>
      <w:r>
        <w:br/>
      </w:r>
      <w:r>
        <w:rPr>
          <w:rFonts w:ascii="Times New Roman"/>
          <w:b w:val="false"/>
          <w:i w:val="false"/>
          <w:color w:val="000000"/>
          <w:sz w:val="28"/>
        </w:rPr>
        <w:t xml:space="preserve">
аудандық бюджеті туралы"  </w:t>
      </w:r>
      <w:r>
        <w:br/>
      </w:r>
      <w:r>
        <w:rPr>
          <w:rFonts w:ascii="Times New Roman"/>
          <w:b w:val="false"/>
          <w:i w:val="false"/>
          <w:color w:val="000000"/>
          <w:sz w:val="28"/>
        </w:rPr>
        <w:t xml:space="preserve">
№ 34-3 шешіміне 4 қосымша  </w:t>
      </w:r>
    </w:p>
    <w:bookmarkStart w:name="z14" w:id="4"/>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
ағымдағы бюджеттік бағдарламаларының</w:t>
      </w:r>
      <w:r>
        <w:br/>
      </w:r>
      <w:r>
        <w:rPr>
          <w:rFonts w:ascii="Times New Roman"/>
          <w:b/>
          <w:i w:val="false"/>
          <w:color w:val="000000"/>
        </w:rPr>
        <w:t>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73"/>
        <w:gridCol w:w="893"/>
        <w:gridCol w:w="733"/>
        <w:gridCol w:w="933"/>
        <w:gridCol w:w="811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әкiмшiлiгi</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 Ы Ғ Ы Н Д А 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 құрылысы және сатып алу</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 іске асыру</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p>
      <w:pPr>
        <w:spacing w:after="0"/>
        <w:ind w:left="0"/>
        <w:jc w:val="both"/>
      </w:pPr>
      <w:r>
        <w:rPr>
          <w:rFonts w:ascii="Times New Roman"/>
          <w:b w:val="false"/>
          <w:i w:val="false"/>
          <w:color w:val="000000"/>
          <w:sz w:val="28"/>
        </w:rPr>
        <w:t>Қарасай аудандық Мәслихаттың</w:t>
      </w:r>
      <w:r>
        <w:br/>
      </w:r>
      <w:r>
        <w:rPr>
          <w:rFonts w:ascii="Times New Roman"/>
          <w:b w:val="false"/>
          <w:i w:val="false"/>
          <w:color w:val="000000"/>
          <w:sz w:val="28"/>
        </w:rPr>
        <w:t>
2009 жылғы "14" желтоқсандағы</w:t>
      </w:r>
      <w:r>
        <w:br/>
      </w:r>
      <w:r>
        <w:rPr>
          <w:rFonts w:ascii="Times New Roman"/>
          <w:b w:val="false"/>
          <w:i w:val="false"/>
          <w:color w:val="000000"/>
          <w:sz w:val="28"/>
        </w:rPr>
        <w:t>
"Қарасай аудандық Мәслихатының</w:t>
      </w:r>
      <w:r>
        <w:br/>
      </w:r>
      <w:r>
        <w:rPr>
          <w:rFonts w:ascii="Times New Roman"/>
          <w:b w:val="false"/>
          <w:i w:val="false"/>
          <w:color w:val="000000"/>
          <w:sz w:val="28"/>
        </w:rPr>
        <w:t xml:space="preserve">
2010-2012 жылдарға арналған </w:t>
      </w:r>
      <w:r>
        <w:br/>
      </w:r>
      <w:r>
        <w:rPr>
          <w:rFonts w:ascii="Times New Roman"/>
          <w:b w:val="false"/>
          <w:i w:val="false"/>
          <w:color w:val="000000"/>
          <w:sz w:val="28"/>
        </w:rPr>
        <w:t xml:space="preserve">
аудандық бюджеті туралы"  </w:t>
      </w:r>
      <w:r>
        <w:br/>
      </w:r>
      <w:r>
        <w:rPr>
          <w:rFonts w:ascii="Times New Roman"/>
          <w:b w:val="false"/>
          <w:i w:val="false"/>
          <w:color w:val="000000"/>
          <w:sz w:val="28"/>
        </w:rPr>
        <w:t xml:space="preserve">
№ 34-3 шешіміне 5 қосымша  </w:t>
      </w:r>
    </w:p>
    <w:bookmarkStart w:name="z15" w:id="5"/>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
ағымдағы бюджеттік бағдарламаларының</w:t>
      </w:r>
      <w:r>
        <w:br/>
      </w:r>
      <w:r>
        <w:rPr>
          <w:rFonts w:ascii="Times New Roman"/>
          <w:b/>
          <w:i w:val="false"/>
          <w:color w:val="000000"/>
        </w:rPr>
        <w:t>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73"/>
        <w:gridCol w:w="893"/>
        <w:gridCol w:w="733"/>
        <w:gridCol w:w="933"/>
        <w:gridCol w:w="811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әкiмшiлiгi</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 Ы Ғ Ы Н Д А 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Қарасай аудандық Мәслихаттың</w:t>
      </w:r>
      <w:r>
        <w:br/>
      </w:r>
      <w:r>
        <w:rPr>
          <w:rFonts w:ascii="Times New Roman"/>
          <w:b w:val="false"/>
          <w:i w:val="false"/>
          <w:color w:val="000000"/>
          <w:sz w:val="28"/>
        </w:rPr>
        <w:t>
2009 жылғы "14" желтоқсандағы</w:t>
      </w:r>
      <w:r>
        <w:br/>
      </w:r>
      <w:r>
        <w:rPr>
          <w:rFonts w:ascii="Times New Roman"/>
          <w:b w:val="false"/>
          <w:i w:val="false"/>
          <w:color w:val="000000"/>
          <w:sz w:val="28"/>
        </w:rPr>
        <w:t>
"Қарасай аудандық Мәслихатының</w:t>
      </w:r>
      <w:r>
        <w:br/>
      </w:r>
      <w:r>
        <w:rPr>
          <w:rFonts w:ascii="Times New Roman"/>
          <w:b w:val="false"/>
          <w:i w:val="false"/>
          <w:color w:val="000000"/>
          <w:sz w:val="28"/>
        </w:rPr>
        <w:t xml:space="preserve">
2010-2012 жылдарға арналған </w:t>
      </w:r>
      <w:r>
        <w:br/>
      </w:r>
      <w:r>
        <w:rPr>
          <w:rFonts w:ascii="Times New Roman"/>
          <w:b w:val="false"/>
          <w:i w:val="false"/>
          <w:color w:val="000000"/>
          <w:sz w:val="28"/>
        </w:rPr>
        <w:t xml:space="preserve">
аудандық бюджеті туралы"  </w:t>
      </w:r>
      <w:r>
        <w:br/>
      </w:r>
      <w:r>
        <w:rPr>
          <w:rFonts w:ascii="Times New Roman"/>
          <w:b w:val="false"/>
          <w:i w:val="false"/>
          <w:color w:val="000000"/>
          <w:sz w:val="28"/>
        </w:rPr>
        <w:t xml:space="preserve">
№ 34-3 шешіміне 6 қосымша  </w:t>
      </w:r>
    </w:p>
    <w:bookmarkEnd w:id="6"/>
    <w:p>
      <w:pPr>
        <w:spacing w:after="0"/>
        <w:ind w:left="0"/>
        <w:jc w:val="left"/>
      </w:pPr>
      <w:r>
        <w:rPr>
          <w:rFonts w:ascii="Times New Roman"/>
          <w:b/>
          <w:i w:val="false"/>
          <w:color w:val="000000"/>
        </w:rPr>
        <w:t xml:space="preserve"> 2010-2012 жылдарға арналған аудандық</w:t>
      </w:r>
      <w:r>
        <w:br/>
      </w:r>
      <w:r>
        <w:rPr>
          <w:rFonts w:ascii="Times New Roman"/>
          <w:b/>
          <w:i w:val="false"/>
          <w:color w:val="000000"/>
        </w:rPr>
        <w:t>
бюджеттің инвестициялық жобаларының</w:t>
      </w:r>
      <w:r>
        <w:br/>
      </w:r>
      <w:r>
        <w:rPr>
          <w:rFonts w:ascii="Times New Roman"/>
          <w:b/>
          <w:i w:val="false"/>
          <w:color w:val="000000"/>
        </w:rPr>
        <w:t>
тізбесі</w:t>
      </w:r>
    </w:p>
    <w:p>
      <w:pPr>
        <w:spacing w:after="0"/>
        <w:ind w:left="0"/>
        <w:jc w:val="both"/>
      </w:pPr>
      <w:r>
        <w:rPr>
          <w:rFonts w:ascii="Times New Roman"/>
          <w:b w:val="false"/>
          <w:i w:val="false"/>
          <w:color w:val="ff0000"/>
          <w:sz w:val="28"/>
        </w:rPr>
        <w:t>      Ескерту. 6 қосымша жаңа редакцияда - Алматы облысы Қарасай аудандық мәслихатының 2010.10.21 N 46-3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1"/>
        <w:gridCol w:w="1507"/>
        <w:gridCol w:w="1528"/>
        <w:gridCol w:w="1424"/>
      </w:tblGrid>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2010ж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2011ж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2012ж
</w:t>
            </w:r>
          </w:p>
        </w:tc>
      </w:tr>
      <w:tr>
        <w:trPr>
          <w:trHeight w:val="315"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Көлащы ауылында 300 орынды орта мектеп құрылысына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477621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қаласында 320 орынға арналған бала бақша құрылысына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656184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Азербаев атындағы орта мектебіне ЖСҚ даярлауға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Азербаев атындағы орта мектептің құрылысына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6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Ә.Молдағұлова атындағы орта мектебінің құрылысына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872000</w:t>
            </w:r>
          </w:p>
        </w:tc>
      </w:tr>
      <w:tr>
        <w:trPr>
          <w:trHeight w:val="30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құрылысының ЖСҚ даярлауға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бас су ағызғы жүйелерінің құрылысы мен жаңғыртуына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ауылында ауыз су жүйелерінің құрылысы мен жаңғыртуына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ауылында ауыз су жүйелерінің құрылысы мен жаңғыртуына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ауылында ауыз су жүйелерін жаңғырту мен құрылысының ЖСҚ даярлауға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ауылының ауыз су жүйелерін жаңғырту мен құрылысының ЖСҚ даярлауға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Исаев ауылының ауыз су жүйелерін жаңғырту мен құрылысына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ықшам ауданының ауыз су жүйелерін жаңғырту мен құрылысына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Бекболат ауылының ауыз су жүйелерін жаңғырту мен құрылысына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Құрылысшы ықшам ауданының ауыз су жүйелерін жаңғырту мен құрылысының ЖСҚ даярлауға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 ауылының ауыз су жүйелерін жаңғырту мен құрылысының ЖСҚ даярлауға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қаласында ХҚК орталығының құрылысына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жүйелердің дамуына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ауылында ауыз су жүйелеріне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ауылында ауыз су жүйелеріне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ауылында ауыз су жүйелеріне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Көксай ауылында ауыз су жүйелеріне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бекетінде ауыз су жүйелеріне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жүйелердің дамуына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15"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ауылында ауыз су жүйелеріне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200080</w:t>
            </w:r>
          </w:p>
        </w:tc>
      </w:tr>
      <w:tr>
        <w:trPr>
          <w:trHeight w:val="315"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ауылында ауыз су жүйелеріне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55748</w:t>
            </w:r>
          </w:p>
        </w:tc>
      </w:tr>
      <w:tr>
        <w:trPr>
          <w:trHeight w:val="255"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ауылында ауыз су жүйелеріне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55"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Таусамалы ауылында ауыз су жүйелеріне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90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саладағы мамандарға әлеуметтік қолдау шараларын жүзеге асыру үшін бөлінген бюджеттік кредиттер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қорымын салуға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қаласындағы өзеннен өтетін көпір салуға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Шамалған ауылына жаяу өтетін көпір салуға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