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4360" w14:textId="4454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аумағында жер салығының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2009 жылғы 21 желтоқсандағы N 35-6 шешімі. Алматы облысы Қарасай ауданының Әділет басқармасында 2010 жылғы 19 қаңтарда N 2-11-78 тіркелді. Күші жойылды - Алматы облысы Қарасай аудандық мәслихатының 2011 жылғы 10 наурыздағы N 51-4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облысы Қарасай аудандық мәслихатының 2011 жылғы 10 наурыздағы N 51-4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«Салық және бюджетке төленетін басқа да міндетті төлемдер» туралы Қазақстан Республикасы Кодексінің /Салық Кодексі/ </w:t>
      </w:r>
      <w:r>
        <w:rPr>
          <w:rFonts w:ascii="Times New Roman"/>
          <w:b w:val="false"/>
          <w:i w:val="false"/>
          <w:color w:val="000000"/>
          <w:sz w:val="28"/>
        </w:rPr>
        <w:t>381-бабына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жер заңдарына сәйкес жүргізілген жерлерді өңірлерге бөлу жобалары /схемалары/ негізінде Қарасай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төмендегі жоғарылатылған түзету коэффициенттері қолданылсын: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өңір, түзету коэффициенті 1,5.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өңір, түзету коэффициенті 1,4.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өңір, түзету коэффициенті 1,3.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“Қарасай ауданы бойынша 2010 жылға жер салығының базалық ставкасы қосымшаға сәйкес бекітілсін /қосымша тіркелген/.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Қарасай аудандық Әділет басқармасында 25.11.2008 жылы мемлекеттік тіркеудің тізіліміне № 2-11-59 болып енгізілген Қарасай аудандық мәслихатының 14.10.2008 жылғы „2009 жылға арналған жер салығының базалық ставкасын бекіту туралы” № 16-4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шешімінің орындалуына бақылау жасау аудандық мәслихаттың бюджет, қаржы мәселелері жөніндегі тұрақты комиссиясына /С.Д.Донбаев/, аудандық салық комитетіне /төрағасы С.Белесбаев/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Эм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Қарасай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 2009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кезектен тыс 35-ші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сессиясының нөмірі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35-6 шешіміне қосымшасы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“Салық және бюджетке төленетін басқа да міндетті төлемдер” туралы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333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338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тармағында белгіленген жер салығын Қазақстан Республикасы жер заңдарына сәйкес жүргізілген жерлерді өңірлерге бөлу жобалары (схемалары) негізінде 2010 жылға бекітілген жер салығы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Елді мекендердің жерлеріне салынатын салық ставкалары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Аудандық маңызы бар қалалар (Қаскелең 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1-өңір.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 5,79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8,69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қоры, соның ішінде оның іргесіндегі құрылыстар мен ғимараттар алып жатқан жерлерге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 0,39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0,59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Селолар (ауылдар)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1-өңір.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 0,48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0,72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қоры, соның ішінде оның іргесіндегі құрылыстар мен ғимараттар алып жатқан жерлерге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0,14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2-өңір.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ставкасы 0,48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0,67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қоры, соның ішінде оның іргесіндегі құрылыстар мен ғимараттар алып жатқан жерлерге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ставкасы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0,13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3-өңір.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қоры, соның ішінде оның іргесіндегі құрылыстар мен ғимараттар алып жатқан жерді қоспағанда, елді мекендердің жерлеріне салынатын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ставкасы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0,12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қоры, соның ішінде оның іргесіндегі құрылыстар мен ғимараттар алып жатқан жерлерге салықтың базалық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базалық ставка 0,09 теңге 1 ш.м.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түзету коэффициенті 1,4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түзету коэффициентімен 0,13 теңге 1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35-ші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Эм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Ахметов 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