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e852" w14:textId="8cee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әкімдігінің 2009 жылғы 15 қаңтардағы N 9 қаулысы. Алматы облысы Әділет департаменті Қаратал ауданының әділет басқармасында 2009 жылы 10 ақпанда N 2-12-101 тіркелді. Күші жойылды - Алматы облысы Қаратал ауданы әкімдігінің 2010 жылғы 14 қаңтардағы N 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ауданы әкімдігінің 2010.01.14 N 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"Халықты жұмыспен қамту туралы" Заңының 20-бабының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N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Ережесіне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Ақылы қоғамдық жұмыстар ұсыныс пен сұранысқа сай айқындалып жұмыссыз азаматтар үшін уақытша жұмыс орнын құру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өзгерту енгізілді - Алматы облысы Қаратал ауданы әкімдігінің 2009.03.30 </w:t>
      </w:r>
      <w:r>
        <w:rPr>
          <w:rFonts w:ascii="Times New Roman"/>
          <w:b w:val="false"/>
          <w:i w:val="false"/>
          <w:color w:val="000000"/>
          <w:sz w:val="28"/>
        </w:rPr>
        <w:t>N 74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Ұйымдардың тізбелері, қоғамдық жұмыстардың түрлері, көлемі мен нақты жағдайлары қатысушылардың еңбегіне төленетін қаржыландыру көзі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өзгерту енгізілді - Алматы облысы Қаратал ауданы әкімдігінің 2009.03.30 </w:t>
      </w:r>
      <w:r>
        <w:rPr>
          <w:rFonts w:ascii="Times New Roman"/>
          <w:b w:val="false"/>
          <w:i w:val="false"/>
          <w:color w:val="000000"/>
          <w:sz w:val="28"/>
        </w:rPr>
        <w:t>N 74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"Қаратал аудандық жұмыспен қамту және әлеуметтік бағдарламалар бөлімі"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қосымшаға сай бекітілген уақытша орындалатын қоғамдық жұмыстар өтетін ұйымдармен келісім-шартқа отырсын;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жұмыспен қамту бөлімінде тіркелген жұмыссыз азаматтарды қоғамдық жұмыстарға мақсатты топқа жататын азаматтар жіберілсін;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нақты атқарылған қоғамдық жұмысқа ақы төлеу жеке келісім бойынша, Қазақстан Республикасының жергілікті бюджеттен қаржыландырылатын ең төменгі еңбекақы мөлшерде атқарылған жұмыс есебі және жұмыс уақыты көрсетілген есебі бойынша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Нормативтік құқықтық актілердің мемлекеттік тіркеу тізілімінде 2008 жылдың 15 ақпанында 2-12-66 нөмірімен тіркелген, 2008 жылдың 29 ақпанындағы N 9 "Қаратал" газетінде жарияланған, Қаратал ауданы әкімдігінің 2008 жылдың 14 қаңтарындағы N 9 "2008 жылы ақылы қоғамдық жұмысты ұйымдастыру туралы" қаулысының орындалуына байланысты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Осы қаулының орындалуын бақылау жасау аудан әкімінің орынбасары К. Естібаеваға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Әкім:                                      Қ. Медеуов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жылдың 15 қаңтарындағы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 "2009 жылы ақылы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жұмыстарды ұйымдастыру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2009 жылға арналған тізбелері,қоғамдық жұмыстардың түрлері, қатысушылардың еңбегіне төленетін ақының мөлшері және оларды қаржыландыру көзі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қосымша жаңа редакцияда - Алматы облысы Қаратал ауданы әкімдігінің 2009.03.30 </w:t>
      </w:r>
      <w:r>
        <w:rPr>
          <w:rFonts w:ascii="Times New Roman"/>
          <w:b w:val="false"/>
          <w:i w:val="false"/>
          <w:color w:val="ff0000"/>
          <w:sz w:val="28"/>
        </w:rPr>
        <w:t>N 74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</w:t>
      </w:r>
      <w:r>
        <w:rPr>
          <w:rFonts w:ascii="Times New Roman"/>
          <w:b w:val="false"/>
          <w:i w:val="false"/>
          <w:color w:val="ff0000"/>
          <w:sz w:val="28"/>
        </w:rPr>
        <w:t xml:space="preserve"> 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893"/>
        <w:gridCol w:w="4513"/>
        <w:gridCol w:w="2253"/>
        <w:gridCol w:w="1973"/>
        <w:gridCol w:w="1933"/>
      </w:tblGrid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мен кәсіпорындардың аталуы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орындалатын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түрлері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жағдайлары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"Қаратал көркейту"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құқығындағы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көркейтіп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(талдарды, жол ірге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тастарын әктеп),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тазалық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(орталық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саябақта,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жағалауларында,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қиылыстарында).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стадион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демалыс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саябағын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күтімге 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Иесіз қалған үйлердің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есік-терезелерін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қалқалап жабу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 қатысу.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Талдардың бұталарын тегістеп қию. Талдар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егіп, көшеттер мен гүлдерді күту.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жөндеуден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 ойылған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құм, тас төгу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 қатысу.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жүретін арықтарды тазартып, олардың осал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 бекіту.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айналасындағы 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 Саябақтарды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 мен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жағаларының шөптерін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шауып, талдарын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біркелкі етіп қию.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орталықтарындағы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науқандары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және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 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мақсаттағы ауқымды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(спорт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фестивальдар,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мерекелер)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 Мереке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күндеріне дайындалу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соғыс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жалғызбасты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аулаларын реттестіруге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де басқа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көмектер көрсету.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белгіленеді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мөлшерін-де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7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көгалдандыру.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тазартып, аймақтың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экологиясын жақсарту.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Арықтарды тазартып,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осал жерлерін бекіту,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тас, қиыршық, 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дайындау.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ошақтың ауласын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тазартып,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шығарып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тастау. Ескерткіштерді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өңдеп, күту. Тұрмыс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 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отбасыларына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 Мәдени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ауқымды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(спорт жарыстары,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фестивальдар,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мерекелер)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 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отырғызып, шарбақтар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тұрғызып,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сырлау. Мереке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күндеріне дайындалу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соғыс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науқандары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атқаруға көмек көрсету.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белгіленеді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мөлшерін-де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Айту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(Көкпекті, Айту,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Жасталап, Қожбан).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ауылдарды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тазартып,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экологиясын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жақсарту. Арықтарды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тазартып, осал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 бекітіп, 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қиыршық, құм дайындау.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мәдени ошақтардың ауласын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тазартып,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шығарып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тастау. Ескерткіштерді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өңдеп, күту. Тұрмыс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 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отбасыларына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 Мәдени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ауқымды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(спорт жарыстары,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фестивальдар,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мерекелер)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 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отырғызып, шарбақтар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тұрғызып,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сырлау. Мереке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күндеріне дайындалу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соғыс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үйлердің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науқандары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атқаруға көмек көрсету.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заңдарына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белгіленеді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мөлшерін-де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(Ескелді,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Қызылжар, Көкдала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Қайнар). Тұрғын ауылдарды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тазартып, аймақтың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экологиясын жақсарту.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жөндеп,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арықтарды тазартып,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осал жерлерін бекіту,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тас, қиыршық, 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дайындау.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ошақтардың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ауласын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тазартып, қоқыстарды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шығарып тастау. Тұрмыс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 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отбасыларына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 Мәдени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ауқымды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(спорт жарыстары,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фестивальдар,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мерекелер)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 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отырғызып, шарбақтар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тұрғызып,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сырлау.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соғысына қатысушыларға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мемориалды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әктеп, 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 тазарту.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 ардагерлеріне,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сайлау, әлеуметтік іс-шаралар науқандары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үйлердің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белгіленеді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мөлшерін-де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Қарашеңгел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(Кәлпе,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Қанабек, Қарашеңгел,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Айдар).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тазартып, аймақтың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экологиясын жақсарту.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жөндеп,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арықтарды тазартып,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осал жерлерін бекіту,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тас, қиыршық, 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дайындау.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ошақтардың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ауласын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тазартып, қоқыстарды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шығарып тастау. Тұрмыс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 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отбасыларына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 Мәдени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ауқымды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(спорт жарыстары,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фестивальдар,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мерекелер)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 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отырғызып, шарбақтар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тұрғызып оларды сырлау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 ардагерлеріне,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науқандары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кезеңіндегі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үйлердің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белгіленеді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мөлшерін-де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(Елтай,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Сарыбұлақ).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тазартып, аймақтың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экологиясын жақсарту.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Маусымдық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-шаруашылық жұмыстарына қатысу. Арықтарды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тазартып, осал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 бекіту, 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қиыршық, құм дайындау.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ошақтардың ауласын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тазартып,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шығарып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тастау. Тұрмыс 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отбасыларына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алуы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құжаттарын 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 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мақсаттағы ауқымды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(спорт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фестивальдар,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мерекелер)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 Соғыс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науқандары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атқаруға көмек көрсету.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белгіленеді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мөлшерін-де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Балпық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(Жаңа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талап, Оян, Ұмтыл).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ауылдарды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тазартып,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экологиясын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жақсарту. Маусымдық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 қатысу.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Арықтарды тазартып,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осал жерлерін бекіту,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тас, қиыршық, 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дайындау.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ошақтардың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ауласын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тазартып, қоқыстарды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шығарып тастау. Тұрмыс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 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отбасыларына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 Мәдени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ауқымды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(спорт жарыстары,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фестивальдар,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мерекелер)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 Соғыс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науқандары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атқаруда көмек көрсету.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белгіленеді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мөлшерін-де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(Бастөбе,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Ортатөбе, Кіші төбе,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Жылыбұлақ).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тазартып, аймақтың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экологиясын жақсарту. Маусымдық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 қатысу.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Арықтарды тазартып,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осал жерлерін бекіту,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тас, қиыршық, 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дайындау.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ошақтардың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ауласын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тазартып, қоқыстарды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шығарып тастау. Тұрмыс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 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отбасыларына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 Мәдени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ауқымды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(спорт жарыстары,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фестивальдар,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мерекелер)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 Соғыс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науқандары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атқаруда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мен ғимараттардың орнын тазартып,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шығару.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белгіленеді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мөлшерін-де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Қаңбақты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(Ақиық,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Алмалы, Дөңши, Ақжар).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ауылдарды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тазартып,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экологиясын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жақсарту. Маусымдық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 қатысу.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Арықтарды тазартып,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осал жерлерін бекіту,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тас, қиыршық, 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дайындау.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ошақтардың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ауласын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тазартып, қоқыстарды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шығарып тастау. Тұрмыс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 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отбасыларына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 көмек көрсету. Мәдени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ауқымды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(спорт жарыстары,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фестивальдар,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мерекелер)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 Соғыс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науқандары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 үйлер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 орнын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тазартып, қалдықтарды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белгіленеді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мөлшерін-де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3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(Көпбірлік, Қарақұм).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ауылдарды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тазартып,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экологиясын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жақсарту.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ошақтардың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ауласын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тазартып, қоқыстарды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шығарып тастау. Тұрмыс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 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отбасыларына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 көмек көрсету. Мәдени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ауқымды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(спорт жарыстары,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фестивальдар,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мерекелер)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 Соғыс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науқандары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атқаруда көмек көрсету.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белгіленеді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мөлшерін-де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 жасындағы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тізімдеуге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белгіленеді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мөлшерін-де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 жасына жеткен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тізімдеуге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белгіленеді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мөлшерін-де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7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"Жауынгерлік түгендеу"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акциясын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Ауғанстандағы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соғысқа қатынасқан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 ардагерлерінің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 мүмкіндігіңді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пайдалан"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айырылған мекемелерден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 көмектер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"Қайырымдылық" 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мүгедектеріне, 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қарттарға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 қамтамасыз 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қолдау" 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толтыруда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"Үміт" жас мамандарды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 тәжірибеден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 үшін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қатынасу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"Балалар біздің болашағымыз"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арасында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бұзушылықтың алдын-алу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 қатынасу.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"Батыр" жасөспірім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салауатты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өмірге баулу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"Асар" оралман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толтыруға, еңбекте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 Жастарды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орналасуы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жұмыстар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белгіленеді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мөлшерін-де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курдтарының "Барбанг"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қауымдастығы"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 дәуірге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құлшыныс" құрт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халқының салт-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дәстүрімен таныстыру және олардың өнерлерін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 мақсатында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атқаруға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көмектер көрсету.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белгіленеді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мөлшерін-де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ұйымының"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кооперативтік қоры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"Үміт" жобасы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 көрмейтін зағип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біріктіру, еңбекке, білімге, мәдениетке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спортқа баулу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барысында көмектер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заңдарына сәйкес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белгіленеді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мөлшерін-де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еншілес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өтетін құбырлар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құдықтарды тазалап,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 қатысып,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көмектер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жерлердің шөптерін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қоқыстарды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жинастыру, бардюрлерді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талдардың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бұтақтарын қию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көмектер көрсету.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белгіленеді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мөлшерін-де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7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Мұражайдың 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реттестіруге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 Мұражай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ауласын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сыпыру және 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күтіп-баптау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белгіленеді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мөлшерін-де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6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көлемді 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-да қатысу,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стадионды қоқыстардан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және 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 көмектесу.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белгіленеді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мөлшерін-де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ішімдік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нашақорлыққа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 қатысу.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белгіленеді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мөлшерін-де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бөлімшесі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Тұрғындарға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көрсетудің сапасын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 мақсатында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әрқайсысына сауалнама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бланкілерін тарату,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 тәртібін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түсіндіру,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қағаздарын реттеу,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 жұмыстарында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көмектер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белгіленеді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мөлшерін-де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Үкіметтік емес ұйымдар мен басқа да мекемелерге ақылы қоғамдық жұмысқа жіберілген жұмыссыз азаматтардың жалақысы ең кемінде ай сайын 13470 теңге көлемінде жергілікті бюджеттен төленеді.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2009 жылы қоғамдық жұмысқа 290 жұмыссыз азаматтар жіберіліп, төленетін қаражаттың көлемі 9766000 теңге құрамында болады.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