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d84a" w14:textId="e6ed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2008 жылғы 24 желтоқсандағы "Қаратал ауданының 2009 жылға арналған аудандық бюджеті туралы" N 16-71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2009 жылғы 20 ақпандағы N 20-82 шешімі. Алматы облысының Әділет департаменті Қаратал ауданының әділет басқармасында 2009 жылы 11 наурызда N 2-12-102 тіркелді. Күші жойылды - Алматы облысы Кербұлақ аудандық мәслихатының 2010 жылғы 30 наурыздағы N 35-163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2010.03.30 N 35-163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Қаратал аудандық мәслихатының 2008 жылғы 24 желтоқсандағы "Қаратал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16-71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8 қаңтардағы нормативтік құқықтық актілерді мемлекеттік тіркеу тізілімінде N 2-12-97 нөмірімен тіркелген, 2009 жылғы 16 қаңтардағы N 3 "Қаратал"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"1949469" саны "1950469"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"1853449" саны "1854449"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"435324" саны "436324"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дамытуға және жайластыруға" деген жол бойынша "35603" саны "36603"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"1949469" саны "1964202"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 көрсетуге" деген жол бойынша "123746" саны "122207"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мекемелеріне" деген жол бойынша "1061309" саны "1067232"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"541281" саны "551599"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"52751" саны "52782"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бос қалдықтары" - "15847"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Б. Смайылов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атқарушы:                 С. Дәркенбаева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ақпан 2009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ақпандағы N 20-82 "Қаратал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16-71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N 16-71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44"/>
        <w:gridCol w:w="693"/>
        <w:gridCol w:w="721"/>
        <w:gridCol w:w="8474"/>
        <w:gridCol w:w="19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1950469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бензин (авиациялықты қоспағанда)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дизель отыны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бөлшек саудада өткізетін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0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4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9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1854449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1854449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1854449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271159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436324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1094686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76"/>
        <w:gridCol w:w="702"/>
        <w:gridCol w:w="741"/>
        <w:gridCol w:w="646"/>
        <w:gridCol w:w="7733"/>
        <w:gridCol w:w="2039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1964202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103716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53164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1067232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987293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983068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944196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551599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157040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72268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364374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355056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355056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