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1ad3" w14:textId="d401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2008 жылғы 24 желтоқсандағы "Қаратал ауданының 2009 жылға арналған аудандық бюджеті туралы" N 16-71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2009 жылғы 7 тамыздағы N 26-114 шешімі. Алматы облысының әділет департаменті Қаратал ауданының әділет басқармасында 2009 жылы 21 тамызда N 2-12-116 тіркелді. Күші жойылды - Алматы облысы Кербұлақ аудандық мәслихатының 2010 жылғы 30 наурыздағы N 35-163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2010.03.30 N 35-163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Қаратал аудандық мәслихатының 2008 жылғы 24 желтоқсандағы "Қаратал ауданының 2009 жылға арналған аудандық бюджеті туралы" N </w:t>
      </w:r>
      <w:r>
        <w:rPr>
          <w:rFonts w:ascii="Times New Roman"/>
          <w:b w:val="false"/>
          <w:i w:val="false"/>
          <w:color w:val="000000"/>
          <w:sz w:val="28"/>
        </w:rPr>
        <w:t>16-71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(2009 жылғы 8 қаңтардағы нормативтік құқықтық актілерді мемлекеттік тіркеу тізілімінде 2-12-97 нөмірімен тіркелген, 2009 жылғы 16 қаңтардағы N 3 "Қаратал" газетінде жарияланған, 2009 жылғы 11 наурыздағы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2-12-102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2009 жылғы 20 наурыздағы N 13 "Қаратал" газетінде жарияланған, 2009 жылғы 23 сәуірдегі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2-12-105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2009 жылғы 8 мамырдағы N 20 "Қаратал"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"1955215" саны "1984597"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"76506" саны "86710"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"11014" саны "15230"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"8500" саны "4362"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"1859195" саны "1878295"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"305086" саны "309170"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"табысы аз отбасыларындағы 18 жасқа дейінгі балаларға мемлекеттік жәрдемақылар төлеуге" деген жол бойынша "4000" саны "6000"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"жылумен қамсыздандыруға" деген жол бойынша "11590" саны "17578"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объектілеріне күрделі жөндеу жұмыстарын жүргізуге" деген жол бойынша "14000" саны "12709"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аббаттандыру және көгалдандыруға" деген жол бойынша "30000" саны "29988"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өтеуге" деген жол бойынша "1121" саны "1571"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жалпы орта білім беру мекемелерін ұстауға" деген жол бойынша "118651" саны "115600"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"407143" саны "422159"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"ауыз су жүйелерін жаңғыртуға" деген жол бойынша "332175" саны "346661"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дамытуға және жайластыруға" деген жол бойынша "35603" саны "36133"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"1969049" саны "1998431"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сумен қамту жүйесін дамытуға" деген жол бойынша "332175" саны "346661"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бюджеттен" деген жол бойынша "19017" саны "33503"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 көрсетуге" деген жол бойынша "122152" саны "122342"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деген жол бойынша "1074892" саны "1087892"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"138064" саны "139206"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"456009" саны "478823"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"52384" саны "54384"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"45703" саны "46526"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деген жол бойынша "19801" саны "9214"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кезек күттірмейтін шығындармен, сондай-ақ табиғи және техногендік сипаттағы төтенше жағдайларды жою үшін аудан әкімдігінің резерві" деген жол бойынша "12507" саны "1920"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Л. Котова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Рақымбаев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тамыз 2009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тамыздағы N 26-114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16-71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16-71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33"/>
        <w:gridCol w:w="713"/>
        <w:gridCol w:w="8793"/>
        <w:gridCol w:w="1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1984597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өндіретін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өндіретін 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бөлшек саудада өткізетін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өндірісінің,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16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тіркегені үшiн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1878295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309170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1094686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91"/>
        <w:gridCol w:w="672"/>
        <w:gridCol w:w="672"/>
        <w:gridCol w:w="831"/>
        <w:gridCol w:w="7996"/>
        <w:gridCol w:w="186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1998431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аппараттарының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1087892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999128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994903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956281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478823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346661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