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364e" w14:textId="9363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Бастөбе ауылдық округінің елді мекендеріндегі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Бастөбе ауылдық округі әкімінің 2009 жылғы 18 тамыздағы N 14 шешімі. Алматы облысының әділет департаменті Қаратал ауданының әділет басқармасында 2009 жылы 8 қыркүйекте N 2-12-120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Бастөбе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Күріш даласы разъезіндегі көшеге Мұхамеджан Тынышбаевтың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N 47 разъездегі көшеге Түрксіб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 Э. Ким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