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6b71" w14:textId="e176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жер салығының базалық ставкаларын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2009 жылғы 15 қазандағы N 28-128 шешімі. Алматы облысының Әділет департаменті Қаратал ауданының Әділет басқармасында 2009 жылы 26 қарашада N 2-12-133 тіркелді. Күші жойылды - Алматы облысы Қаратал аудандық мәслихатының 2010 жылғы 19 қазандағы N 40-193 Шешімімен</w:t>
      </w:r>
    </w:p>
    <w:p>
      <w:pPr>
        <w:spacing w:after="0"/>
        <w:ind w:left="0"/>
        <w:jc w:val="both"/>
      </w:pPr>
      <w:r>
        <w:rPr>
          <w:rFonts w:ascii="Times New Roman"/>
          <w:b w:val="false"/>
          <w:i w:val="false"/>
          <w:color w:val="ff0000"/>
          <w:sz w:val="28"/>
        </w:rPr>
        <w:t xml:space="preserve">      Ескерту. Күші жойылды - Алматы облысы Қаратал аудандық мәслихатының 2010.10.19 </w:t>
      </w:r>
      <w:r>
        <w:rPr>
          <w:rFonts w:ascii="Times New Roman"/>
          <w:b w:val="false"/>
          <w:i w:val="false"/>
          <w:color w:val="ff0000"/>
          <w:sz w:val="28"/>
        </w:rPr>
        <w:t>N 40-193</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"Салық және бюджетке төленетін басқа да міндетті төлемдер туралы" (Салық Кодексі) Кодексінің 387-бабының</w:t>
      </w:r>
      <w:r>
        <w:rPr>
          <w:rFonts w:ascii="Times New Roman"/>
          <w:b w:val="false"/>
          <w:i w:val="false"/>
          <w:color w:val="000000"/>
          <w:sz w:val="28"/>
        </w:rPr>
        <w:t xml:space="preserve"> 1-тармағына</w:t>
      </w:r>
      <w:r>
        <w:rPr>
          <w:rFonts w:ascii="Times New Roman"/>
          <w:b w:val="false"/>
          <w:i w:val="false"/>
          <w:color w:val="000000"/>
          <w:sz w:val="28"/>
        </w:rPr>
        <w:t xml:space="preserve"> сәйкес, сондай-ақ аудан әкімінің 2009 жылғы 12 қазандағы N 2-10-714 хатының негізінде,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Үштөбе қаласының аймақтық әкімшілік жерлеріндегі, жеке тұлғаларға өзіндік (қосалқы) үй шаруашылығының, бағбандық және саяжай құрылысын жүргізу үшін елді мекендер, өнеркәсіптік, көлік, байланыс, қорғаныс және өзге де ауылшаруашылық емес мақсатындағы заңды, жеке тұлғалардың кәсіпкерлікпен шұғылдануына берілген автотұрақтар, автомобильге май құю станцияларына бөлінген жерлерден басқа жерге, салықтың базалық ставкаларының мөлшері 2010 жылға 50 пайызға жоғарылатылсын.</w:t>
      </w:r>
      <w:r>
        <w:br/>
      </w:r>
      <w:r>
        <w:rPr>
          <w:rFonts w:ascii="Times New Roman"/>
          <w:b w:val="false"/>
          <w:i w:val="false"/>
          <w:color w:val="000000"/>
          <w:sz w:val="28"/>
        </w:rPr>
        <w:t>
</w:t>
      </w:r>
      <w:r>
        <w:rPr>
          <w:rFonts w:ascii="Times New Roman"/>
          <w:b w:val="false"/>
          <w:i w:val="false"/>
          <w:color w:val="000000"/>
          <w:sz w:val="28"/>
        </w:rPr>
        <w:t>
2. 2010 жылға ауылшаруашылық мақсатындағы елді мекендер, өнеркәсіп, көлік, байланыс, қорғаныс және өзге де ауылшаруашылық емес мақсатындағы заңды, жеке тұлғалардың өзіндік (қосалқы) үй шаруашылығының, бағбандық және саяжай құрылысын жүргізу үшін қора-қопсы салынған жерді қоса алғанда, ауыл округтерінің жерлеріне жататын және Үштөбе қаласының аймақтық әкімшілік жерлерінен басқа ауылдарының автотұрақтар, автомобильге май құю станцияларына бөлінген жерлерден басқа жерге, салықтың базалық ставкаларының мөлшері 40 пайызға жоғарылатылсын.</w:t>
      </w:r>
      <w:r>
        <w:br/>
      </w:r>
      <w:r>
        <w:rPr>
          <w:rFonts w:ascii="Times New Roman"/>
          <w:b w:val="false"/>
          <w:i w:val="false"/>
          <w:color w:val="000000"/>
          <w:sz w:val="28"/>
        </w:rPr>
        <w:t>
</w:t>
      </w:r>
      <w:r>
        <w:rPr>
          <w:rFonts w:ascii="Times New Roman"/>
          <w:b w:val="false"/>
          <w:i w:val="false"/>
          <w:color w:val="000000"/>
          <w:sz w:val="28"/>
        </w:rPr>
        <w:t>
3. Қаратал аудандық мәслихаттың 2009 жылғы 07 мамырдағы </w:t>
      </w:r>
      <w:r>
        <w:rPr>
          <w:rFonts w:ascii="Times New Roman"/>
          <w:b w:val="false"/>
          <w:i w:val="false"/>
          <w:color w:val="000000"/>
          <w:sz w:val="28"/>
        </w:rPr>
        <w:t>N 24-99</w:t>
      </w:r>
      <w:r>
        <w:rPr>
          <w:rFonts w:ascii="Times New Roman"/>
          <w:b w:val="false"/>
          <w:i w:val="false"/>
          <w:color w:val="000000"/>
          <w:sz w:val="28"/>
        </w:rPr>
        <w:t xml:space="preserve"> "2009 жылға жер салығының базалық ставкаларын жоғарылату туралы" (нормативтік құқықтық актілерді тіркеу тізілімінде 2009 жылдың 10 маусымында 2-12-108 нөмірімен тіркелген, 2009 жылдың 19 маусымында аудандық "Қаратал" газетінің 26 нөмірінде жарияланған) шешімінің күші жойылсын деп танылсын.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қолданысқа енгізіледі.</w:t>
      </w:r>
    </w:p>
    <w:bookmarkEnd w:id="0"/>
    <w:p>
      <w:pPr>
        <w:spacing w:after="0"/>
        <w:ind w:left="0"/>
        <w:jc w:val="both"/>
      </w:pPr>
      <w:r>
        <w:rPr>
          <w:rFonts w:ascii="Times New Roman"/>
          <w:b w:val="false"/>
          <w:i/>
          <w:color w:val="000000"/>
          <w:sz w:val="28"/>
        </w:rPr>
        <w:t>      Сессия төрайымы:                           Ұ. Досмолданова</w:t>
      </w:r>
    </w:p>
    <w:p>
      <w:pPr>
        <w:spacing w:after="0"/>
        <w:ind w:left="0"/>
        <w:jc w:val="both"/>
      </w:pPr>
      <w:r>
        <w:rPr>
          <w:rFonts w:ascii="Times New Roman"/>
          <w:b w:val="false"/>
          <w:i/>
          <w:color w:val="000000"/>
          <w:sz w:val="28"/>
        </w:rPr>
        <w:t>      Мәслихат хатшысы:                          М. Рақымбаев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"Қаратал ауданы бойынша</w:t>
      </w:r>
      <w:r>
        <w:br/>
      </w:r>
      <w:r>
        <w:rPr>
          <w:rFonts w:ascii="Times New Roman"/>
          <w:b w:val="false"/>
          <w:i w:val="false"/>
          <w:color w:val="000000"/>
          <w:sz w:val="28"/>
        </w:rPr>
        <w:t>
</w:t>
      </w:r>
      <w:r>
        <w:rPr>
          <w:rFonts w:ascii="Times New Roman"/>
          <w:b w:val="false"/>
          <w:i/>
          <w:color w:val="000000"/>
          <w:sz w:val="28"/>
        </w:rPr>
        <w:t>      салық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Алтынхан Кемалшанұлы Нұрланов</w:t>
      </w:r>
      <w:r>
        <w:br/>
      </w:r>
      <w:r>
        <w:rPr>
          <w:rFonts w:ascii="Times New Roman"/>
          <w:b w:val="false"/>
          <w:i w:val="false"/>
          <w:color w:val="000000"/>
          <w:sz w:val="28"/>
        </w:rPr>
        <w:t>
      15 қазан 2009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