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c4c2" w14:textId="430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ауылындағы Жеңістің 40 жылдығы атындағы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Балпық ауылдық округінің 2009 жылғы 3 қарашадағы N 5 шешімі. Алматы облысының Әділет департаменті Қаратал ауданының әділет басқармасында 2009 жылы 26 қарашада N 2-12-134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құрылымы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Балпық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Жаңаталап ауылындағы Жеңістің 40 жылдығы атындағы көшесі Қантбай Үсенов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 xml:space="preserve">кім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. Увалиев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