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1cbe" w14:textId="9ab1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Ақиық ауылындағы көшеге Ақиық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Қаңбақты ауылдық округі әкімінің 2009 жылғы 15 қазандағы N 5 шешімі. Алматы облысының әділет департаменті Қаратал ауданының әділет басқармасында 2009 жылы 29 қазанда N 2-12-130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Қаңбақты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Ақиық ауылындағы көшеге Ақиық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 Ж. Теңелбаев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