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1444" w14:textId="be11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2009 жылғы 23 қаңтардағы N 14 қаулысы. Алматы облысы әділет департаменті Кербұлақ ауданының әділет басқармасында 2009 жылы 12 ақпанда N 2-13-90 тіркелді. Күші жойылды - Алматы облысы Кербұлақ ауданы әкімдігінің 2010 жылғы 27 қаңтардағы N 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Кербұлақ ауданы әкімдігінің 2010.01 27 </w:t>
      </w:r>
      <w:r>
        <w:rPr>
          <w:rFonts w:ascii="Times New Roman"/>
          <w:b w:val="false"/>
          <w:i w:val="false"/>
          <w:color w:val="ff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Әлеуметтік жұмыс орындарын ұйымдастыру ұсынатын жұмыс берушілерді іріктеу Тәртібі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Аудандық жұмыспен қамту және әлеуметтік бағдарламалар бөлімі әлеуметтік жұмыс орындарын құратын жұмыс берушілермен шартқа отыруға уәкілетті болып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Аудандық жұмыспен қамту және әлеуметтік бағдарламалар бөлімі (А.Диханбаева):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тобына жататын уәкілетті органда тіркелген жұмыссыз азаматтарды әлеуметтік жұмыс орындарына жіберу жүзеге асырылсын;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2008 жылға арналған ауданның бюджетінде көзделген қаражат шегінде жұмыс берушінің еңбегіне төлеген шығынның ішінара төлемі өтелсін;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орындарына орналастырылған жұмыссыздардың еңбегіне төлеген шығынның ішінара өтемақысының мөлшері ең төменгі еңбек жалақысы көлемінде екінші банк деңгейіндегі жұмыссыздардың есеп шотына аудару арқылы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Аудандық қаржы бөліміне әлеуметтік жұмыс орындарын қаржыландыру бойынша қаражатты уақытымен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Кербұлақ аудандық әділет басқармасында нормативтік құқықтық актілердің мемлекеттік тіркеу тізімінде 2007 жылдың 12 ақпанында N 2-13-41 болып тіркелген, аудан әкімдігінің 2007 жылғы 24 қаңтар "Әлеуметтік жұмыс орындарын ұйымдастыру туралы" N 11-ші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 Осы қаулының орындалуын бақылау аудан әкімінің орынбасары С. Әбдіқадыровқа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Жантілеуов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"Әлеуметтік жұмыс орындарын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жұмыс орындарын ұйымдастыруды ұсынатын жұмыс берушілерді іріктеу</w:t>
      </w:r>
      <w:r>
        <w:br/>
      </w:r>
      <w:r>
        <w:rPr>
          <w:rFonts w:ascii="Times New Roman"/>
          <w:b/>
          <w:i w:val="false"/>
          <w:color w:val="000000"/>
        </w:rPr>
        <w:t>
Тәртібі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жұмыс орындарын ұйымдастыруды ұсынатын жұмыс берушілерді іріктеу Тәртібі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Әлеуметтік жұмыс орындары жұмыс берушімен нысаналы топтардағы жұмыссыздарды жұмысқа орналастыру үшін уәкілетті органмен жұмыс берушілердің еңбекақы төлемі шығынына ішінара өтемақысы төленетін шарттық негізде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Әлеуметтік жұмыс орындарын ұйымдастыратын жұмыс берушілерді тіркеу келесі өлшемдер бойынша ерекшелінеді: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 халықтың нысаналы топтарындағы жұмыссыздар үшін әдейі арналады;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орындары уақытша сипатта болады және ұйымдастыру үшін тұрақты жұмыс орындары мен бос орындар пайдаланылмайды;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 берушінің жұмысты жартылай жұмыс күнімен және икемді кесте шарттары бойынша ұйымдастыруға мүмкіндігі бар.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 С. Мұстафанов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