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d3c1" w14:textId="66ed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2008 жылғы 22 желтоқсанындағы "Кербұлақ ауданының 2009 жылға арналған аудандық бюджеті" N 15-107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2009 жылғы 23 ақпандағы N 18-126 шешімі. Алматы облысының Әділет департаменті Кербұлақ ауданының әділет басқармасында 2009 жылы 20 наурызда N 2-13-91 тіркелді. Күші жойылды - Алматы облысы Кербұлақ аудандық мәслихатының 2009 жылғы 23 желтоқсандағы N 26-188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Алматы облысы Кербұлақ аудандық мәслихатының 23.12.2009 N 26-188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106–бабының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 сәйкес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Кербұлақ аудандық мәслихатының 2008 жылғы 22 желтоқсанындағы "Кербұлақ ауданының 2009 жылға арналған аудандық бюджеті туралы" (нормативтік құқықтық актілерді мемлекеттік тіркеу тізілімінде 06.01.2009 жылғы тіркелген нөмірі </w:t>
      </w:r>
      <w:r>
        <w:rPr>
          <w:rFonts w:ascii="Times New Roman"/>
          <w:b w:val="false"/>
          <w:i w:val="false"/>
          <w:color w:val="000000"/>
          <w:sz w:val="28"/>
        </w:rPr>
        <w:t>2-13-83</w:t>
      </w:r>
      <w:r>
        <w:rPr>
          <w:rFonts w:ascii="Times New Roman"/>
          <w:b w:val="false"/>
          <w:i w:val="false"/>
          <w:color w:val="000000"/>
          <w:sz w:val="28"/>
        </w:rPr>
        <w:t>, "Кербұлақ жұлдызы" газетінің 2009 жылғы 09 қаңтарындағы нөмірі N 2 (3439)) шешімдерімен енгізілген өзгерістерді қосқанда шешіміне мынандай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жолы бойынша "2786649" саны "2786449"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"Трансферттерден түсетін түсімдер" деген жолы бойынша "2716503" саны "2716303"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трансферттер" деген жолы бойынша "789152" саны "788952"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жолы бойынша "2736649" саны "2737085"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"0"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"50000"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"-636"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"636"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"636"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 көрсетуге" деген жолы бойынша "151263" саны "152917"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"Қорғаныс" деген жолы бойынша "551" саны "801"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"Қоғамдық тәртіп, қауіпсіздік, құқықтық, сот, қылмыстық-атқару қызметі" деген жолы бойынша "4900" саны "400"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"Бiлiм беру" деген жолы бойынша "1962502" саны "1965234"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"Әлеуметтiк көмек және әлеуметтiк қамсыздандыру" деген жолы бойынша "133199" саны "135199"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коммуналдық шаруашылығы" деген жолы бойынша "313114" саны "291121"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кеңістiк" деген жолы бойынша "51397" саны "53015"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деген жолы бойынша "12020" саны "13208"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қызметі" деген жолы бойынша "57062" саны "56562"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"Көлiк және коммуникация" деген жолы бойынша "25557" саны "43844"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деген жолы бойынша "25084" саны "24784"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2. </w:t>
      </w:r>
      <w:r>
        <w:rPr>
          <w:rFonts w:ascii="Times New Roman"/>
          <w:b w:val="false"/>
          <w:i w:val="false"/>
          <w:color w:val="000000"/>
          <w:sz w:val="28"/>
        </w:rPr>
        <w:t>1-ші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ауданының 2009 жылға арналған аудандық бюджеті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3. </w:t>
      </w:r>
      <w:r>
        <w:rPr>
          <w:rFonts w:ascii="Times New Roman"/>
          <w:b w:val="false"/>
          <w:i w:val="false"/>
          <w:color w:val="000000"/>
          <w:sz w:val="28"/>
        </w:rPr>
        <w:t>2-ші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жылға арналған аудандық бюджеттің ағымдағы бюджеттік бағдарламалардың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4. </w:t>
      </w:r>
      <w:r>
        <w:rPr>
          <w:rFonts w:ascii="Times New Roman"/>
          <w:b w:val="false"/>
          <w:i w:val="false"/>
          <w:color w:val="000000"/>
          <w:sz w:val="28"/>
        </w:rPr>
        <w:t>3-ші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жылға арналған аудандық бюджеттің даму бюджеттік бағдарламалардың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5. </w:t>
      </w:r>
      <w:r>
        <w:rPr>
          <w:rFonts w:ascii="Times New Roman"/>
          <w:b w:val="false"/>
          <w:i w:val="false"/>
          <w:color w:val="000000"/>
          <w:sz w:val="28"/>
        </w:rPr>
        <w:t>4-ші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жылға арналған аудандық бюджеттің атқарылуы барысында қысқартуға жатпайтын жергілікті бюджеттік бағдарламалардың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шешім 2009 жылдың 1 қаңтарынан қолданысқа енгізіледі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Дәулет Мұратбекұлы Нүспеков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Есенбай Әбдірахманұлы Сұраншынов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15-107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ақпанындағы N 18-126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"Кербұлақ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2008 жылғы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желтоқсанындағы N 15-107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2009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53"/>
        <w:gridCol w:w="413"/>
        <w:gridCol w:w="493"/>
        <w:gridCol w:w="9397"/>
        <w:gridCol w:w="193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2786449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53949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45601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19351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 салық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өкілеттіктерді есептік тіркегені, сондай-ақ оларды қайта тіркегені үшiн алым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 сонда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-ақ оларды қайта тіркегені үшін алым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19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(төрелік) 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 сонда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-ақ азаматтарға азаматтық хал актiлерiн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куәлiктердi және азаматтық хал актiлерi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жазбаларын 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 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14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қарудың "аңшылық суық қаруды, белгі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ұңғысыз 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 аэрозольді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құрылғыларды, үрлемелі қуаты 7,5 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-дан 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миллиметрге дейінгілерін 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алғанда) әрбір бірлігін тіркегені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алып жүруге 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9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2716303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2716303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2716303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255932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788952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1635342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ысырапты өтеуге арналған трансферттер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1"/>
        <w:gridCol w:w="670"/>
        <w:gridCol w:w="651"/>
        <w:gridCol w:w="729"/>
        <w:gridCol w:w="8151"/>
        <w:gridCol w:w="1957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2737085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1356815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1349809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беру.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1337094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мектеп-балабақшалар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1337094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507369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аппараттары.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467675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135199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бойынша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көрсету.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291121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232477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cпорт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схемаларын, аудандық (облыстық)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қалалардың, кенттердің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ауылдық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резерві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18388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30"/>
        <w:gridCol w:w="550"/>
        <w:gridCol w:w="629"/>
        <w:gridCol w:w="8925"/>
        <w:gridCol w:w="197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67"/>
        <w:gridCol w:w="671"/>
        <w:gridCol w:w="710"/>
        <w:gridCol w:w="549"/>
        <w:gridCol w:w="8097"/>
        <w:gridCol w:w="2015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590"/>
        <w:gridCol w:w="628"/>
        <w:gridCol w:w="630"/>
        <w:gridCol w:w="8692"/>
        <w:gridCol w:w="205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15-107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ақпанындағы N 18-126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"Кербұлақ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2008 жылғы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желтоқсанындағы N 15-107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бюджеттің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1"/>
        <w:gridCol w:w="671"/>
        <w:gridCol w:w="671"/>
        <w:gridCol w:w="671"/>
        <w:gridCol w:w="10086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 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аппараттары.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оқу-әдістемелік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жөніндегі қосымша шаралар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мамандарына отын сатып алу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 көмекшілердің қызмет көрсету.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саясатын жүргізу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cпорт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схемаларын, аудандық (облыстық)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кенттердің және өзге де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бас жоспарларын әзірлеу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органдардың резерві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төтенше резерві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15-107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ақпанындағы N 18-126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"Кербұлақ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2008 жылғы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желтоқсанындағы N 15-107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бюджеттің даму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31"/>
        <w:gridCol w:w="651"/>
        <w:gridCol w:w="652"/>
        <w:gridCol w:w="711"/>
        <w:gridCol w:w="10064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жайластыру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15-107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ақпанындағы N 18-126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"Кербұлақ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2008 жылғы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желтоқсанындағы N 15-107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бюджеттің атқарылуы барысында</w:t>
      </w:r>
      <w:r>
        <w:br/>
      </w:r>
      <w:r>
        <w:rPr>
          <w:rFonts w:ascii="Times New Roman"/>
          <w:b/>
          <w:i w:val="false"/>
          <w:color w:val="000000"/>
        </w:rPr>
        <w:t>
қысқартуға жатпайтын жергілікті бюджеттік бағдарламалардың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90"/>
        <w:gridCol w:w="652"/>
        <w:gridCol w:w="672"/>
        <w:gridCol w:w="672"/>
        <w:gridCol w:w="1014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мектептер, гимназиялар, лицейлер, бейіндік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мектеп-балабақшалар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