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b4d78" w14:textId="c2b4d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2008 жылғы 22 желтоқсанындағы "Кербұлақ ауданының 2009 жылға арналған аудандық бюджеті туралы" N 15-107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Кербұлақ аудандық мәслихатының 2009 жылғы 22 сәуірдегі N 20-140 шешімі. Алматы облысының Әділет департаменті Кербұлақ ауданының әділет басқармаснда 2009 жылы 23 сәуірде N 2-13-93 тіркелді. Күші жойылды - Алматы облысы Кербұлақ аудандық мәслихатының 2009 жылғы 23 желтоқсандағы N 26-188 шешімімен</w:t>
      </w:r>
    </w:p>
    <w:p>
      <w:pPr>
        <w:spacing w:after="0"/>
        <w:ind w:left="0"/>
        <w:jc w:val="both"/>
      </w:pPr>
      <w:r>
        <w:rPr>
          <w:rFonts w:ascii="Times New Roman"/>
          <w:b w:val="false"/>
          <w:i w:val="false"/>
          <w:color w:val="ff0000"/>
          <w:sz w:val="28"/>
        </w:rPr>
        <w:t>      Ескерту. Күші жойылды - Алматы облысы Кербұлақ аудандық мәслихатының 23.12.2009 N 26-188 шешімімен.</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106–бабының</w:t>
      </w:r>
      <w:r>
        <w:rPr>
          <w:rFonts w:ascii="Times New Roman"/>
          <w:b w:val="false"/>
          <w:i w:val="false"/>
          <w:color w:val="000000"/>
          <w:sz w:val="28"/>
        </w:rPr>
        <w:t xml:space="preserve"> 1-тармағына</w:t>
      </w:r>
      <w:r>
        <w:rPr>
          <w:rFonts w:ascii="Times New Roman"/>
          <w:b w:val="false"/>
          <w:i w:val="false"/>
          <w:color w:val="000000"/>
          <w:sz w:val="28"/>
        </w:rPr>
        <w:t xml:space="preserve"> және </w:t>
      </w:r>
      <w:r>
        <w:rPr>
          <w:rFonts w:ascii="Times New Roman"/>
          <w:b w:val="false"/>
          <w:i w:val="false"/>
          <w:color w:val="000000"/>
          <w:sz w:val="28"/>
        </w:rPr>
        <w:t>109-бабының</w:t>
      </w:r>
      <w:r>
        <w:rPr>
          <w:rFonts w:ascii="Times New Roman"/>
          <w:b w:val="false"/>
          <w:i w:val="false"/>
          <w:color w:val="000000"/>
          <w:sz w:val="28"/>
        </w:rPr>
        <w:t xml:space="preserve"> 1-тармағына, Қазақстан Республикасының "Қазақстан Республикасындағы жергілікті мемлекеттік басқару және өзін-өзі басқару туралы" Заңының 6-бабындағы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Кербұлақ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Кербұлақ аудандық мәслихатының 2008 жылғы 22 желтоқсанындағы "Кербұлақ ауданының 2009 жылға арналған аудандық бюджеті туралы" (нормативтік құқықтық актілерді мемлекеттік тіркеу тізілімінде 06.01.2009 жылғы тіркелген нөмірі </w:t>
      </w:r>
      <w:r>
        <w:rPr>
          <w:rFonts w:ascii="Times New Roman"/>
          <w:b w:val="false"/>
          <w:i w:val="false"/>
          <w:color w:val="000000"/>
          <w:sz w:val="28"/>
        </w:rPr>
        <w:t>2-13-83</w:t>
      </w:r>
      <w:r>
        <w:rPr>
          <w:rFonts w:ascii="Times New Roman"/>
          <w:b w:val="false"/>
          <w:i w:val="false"/>
          <w:color w:val="000000"/>
          <w:sz w:val="28"/>
        </w:rPr>
        <w:t>, "Кербұлақ жұлдызы" газетінің 2009 жылғы 09 қаңтарындағы нөмірі N 2 (3439)), 2009 жылғы 23 ақпанындағы </w:t>
      </w:r>
      <w:r>
        <w:rPr>
          <w:rFonts w:ascii="Times New Roman"/>
          <w:b w:val="false"/>
          <w:i w:val="false"/>
          <w:color w:val="000000"/>
          <w:sz w:val="28"/>
        </w:rPr>
        <w:t>N 18-126</w:t>
      </w:r>
      <w:r>
        <w:rPr>
          <w:rFonts w:ascii="Times New Roman"/>
          <w:b w:val="false"/>
          <w:i w:val="false"/>
          <w:color w:val="000000"/>
          <w:sz w:val="28"/>
        </w:rPr>
        <w:t xml:space="preserve"> (нормативтік құқықтық актілерді мемлекеттік тіркеу тізілімінде 20.03.2009 жылғы тіркелген нөмірі 2-13-91), шешімдерімен енгізілген өзгерістерді қосқанда шешіміне мынандай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"Кірістер" деген жолы бойынша "2786449" саны "2593033" санына ауыстырылсын.</w:t>
      </w:r>
      <w:r>
        <w:br/>
      </w:r>
      <w:r>
        <w:rPr>
          <w:rFonts w:ascii="Times New Roman"/>
          <w:b w:val="false"/>
          <w:i w:val="false"/>
          <w:color w:val="000000"/>
          <w:sz w:val="28"/>
        </w:rPr>
        <w:t>
      "Трансферттерден түсетін түсімдер" деген жолы бойынша "2716303" саны "2522887" санына ауыстырылсын.</w:t>
      </w:r>
      <w:r>
        <w:br/>
      </w:r>
      <w:r>
        <w:rPr>
          <w:rFonts w:ascii="Times New Roman"/>
          <w:b w:val="false"/>
          <w:i w:val="false"/>
          <w:color w:val="000000"/>
          <w:sz w:val="28"/>
        </w:rPr>
        <w:t>
      "Ағымдағы нысаналы трансферттер" деген жолы бойынша "255932" саны "301058" санына ауыстырылсын.</w:t>
      </w:r>
      <w:r>
        <w:br/>
      </w:r>
      <w:r>
        <w:rPr>
          <w:rFonts w:ascii="Times New Roman"/>
          <w:b w:val="false"/>
          <w:i w:val="false"/>
          <w:color w:val="000000"/>
          <w:sz w:val="28"/>
        </w:rPr>
        <w:t>
      "Нысаналы даму трансферттер" деген жолы бойынша "788952" саны "550410" санына ауыстырылсын.</w:t>
      </w:r>
      <w:r>
        <w:br/>
      </w:r>
      <w:r>
        <w:rPr>
          <w:rFonts w:ascii="Times New Roman"/>
          <w:b w:val="false"/>
          <w:i w:val="false"/>
          <w:color w:val="000000"/>
          <w:sz w:val="28"/>
        </w:rPr>
        <w:t>
      "Облыстық бюджеттен берілетін субвенциялар" деген жолы бойынша "1635342" саны "1635145" санына ауыстырылсын:</w:t>
      </w:r>
      <w:r>
        <w:br/>
      </w:r>
      <w:r>
        <w:rPr>
          <w:rFonts w:ascii="Times New Roman"/>
          <w:b w:val="false"/>
          <w:i w:val="false"/>
          <w:color w:val="000000"/>
          <w:sz w:val="28"/>
        </w:rPr>
        <w:t>
</w:t>
      </w:r>
      <w:r>
        <w:rPr>
          <w:rFonts w:ascii="Times New Roman"/>
          <w:b w:val="false"/>
          <w:i w:val="false"/>
          <w:color w:val="000000"/>
          <w:sz w:val="28"/>
        </w:rPr>
        <w:t>
      2) "Шығындар" деген жолы бойынша "2737085" саны "2543669" санына ауыстырылсын.</w:t>
      </w:r>
      <w:r>
        <w:br/>
      </w:r>
      <w:r>
        <w:rPr>
          <w:rFonts w:ascii="Times New Roman"/>
          <w:b w:val="false"/>
          <w:i w:val="false"/>
          <w:color w:val="000000"/>
          <w:sz w:val="28"/>
        </w:rPr>
        <w:t>
</w:t>
      </w:r>
      <w:r>
        <w:rPr>
          <w:rFonts w:ascii="Times New Roman"/>
          <w:b w:val="false"/>
          <w:i w:val="false"/>
          <w:color w:val="000000"/>
          <w:sz w:val="28"/>
        </w:rPr>
        <w:t>
      3) таза бюджеттік кредиттеу-"0"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сальдо-"50000"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(профициті)-"-636"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пайдалану)-"636) мың теңге;</w:t>
      </w:r>
      <w:r>
        <w:br/>
      </w:r>
      <w:r>
        <w:rPr>
          <w:rFonts w:ascii="Times New Roman"/>
          <w:b w:val="false"/>
          <w:i w:val="false"/>
          <w:color w:val="000000"/>
          <w:sz w:val="28"/>
        </w:rPr>
        <w:t>
      Бюджет қаражатының пайдаланылатын қалдықтары-"636" мың теңге.</w:t>
      </w:r>
      <w:r>
        <w:br/>
      </w:r>
      <w:r>
        <w:rPr>
          <w:rFonts w:ascii="Times New Roman"/>
          <w:b w:val="false"/>
          <w:i w:val="false"/>
          <w:color w:val="000000"/>
          <w:sz w:val="28"/>
        </w:rPr>
        <w:t>
      "Жалпы сипаттағы мемлекеттік қызмет көрсетуге" деген жолы бойынша "152917" саны "151771" санына ауыстырылсын.</w:t>
      </w:r>
      <w:r>
        <w:br/>
      </w:r>
      <w:r>
        <w:rPr>
          <w:rFonts w:ascii="Times New Roman"/>
          <w:b w:val="false"/>
          <w:i w:val="false"/>
          <w:color w:val="000000"/>
          <w:sz w:val="28"/>
        </w:rPr>
        <w:t>
      "Қорғаныс" деген жолы бойынша "801" саны "751" санына ауыстырылсын;</w:t>
      </w:r>
      <w:r>
        <w:br/>
      </w:r>
      <w:r>
        <w:rPr>
          <w:rFonts w:ascii="Times New Roman"/>
          <w:b w:val="false"/>
          <w:i w:val="false"/>
          <w:color w:val="000000"/>
          <w:sz w:val="28"/>
        </w:rPr>
        <w:t>
      "Бiлiм беру" деген жолы бойынша "1965234" саны "1812961" санына ауыстырылсын.</w:t>
      </w:r>
      <w:r>
        <w:br/>
      </w:r>
      <w:r>
        <w:rPr>
          <w:rFonts w:ascii="Times New Roman"/>
          <w:b w:val="false"/>
          <w:i w:val="false"/>
          <w:color w:val="000000"/>
          <w:sz w:val="28"/>
        </w:rPr>
        <w:t>
      "Әлеуметтiк көмек және әлеуметтiк қамсыздандыру" деген жолы бойынша "135199" саны "158146" санына ауыстырылсын.</w:t>
      </w:r>
      <w:r>
        <w:br/>
      </w:r>
      <w:r>
        <w:rPr>
          <w:rFonts w:ascii="Times New Roman"/>
          <w:b w:val="false"/>
          <w:i w:val="false"/>
          <w:color w:val="000000"/>
          <w:sz w:val="28"/>
        </w:rPr>
        <w:t>
      "Тұрғын үй коммуналдық шаруашылығы" деген жолы бойынша "291121" саны "199159" санына ауыстырылсын.</w:t>
      </w:r>
      <w:r>
        <w:br/>
      </w:r>
      <w:r>
        <w:rPr>
          <w:rFonts w:ascii="Times New Roman"/>
          <w:b w:val="false"/>
          <w:i w:val="false"/>
          <w:color w:val="000000"/>
          <w:sz w:val="28"/>
        </w:rPr>
        <w:t>
      "Мәдениет, спорт, туризм және ақпараттық кеңістiк" деген жолы бойынша "53015" саны "52857"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жолы бойынша "13208" саны "66761" санына ауыстырылсын.</w:t>
      </w:r>
      <w:r>
        <w:br/>
      </w:r>
      <w:r>
        <w:rPr>
          <w:rFonts w:ascii="Times New Roman"/>
          <w:b w:val="false"/>
          <w:i w:val="false"/>
          <w:color w:val="000000"/>
          <w:sz w:val="28"/>
        </w:rPr>
        <w:t>
      "Өнеркәсіп, сәулет, қала құрылысы және құрылыс қызметі" деген жолы бойынша "56562" саны "7062" санына ауыстырылсын.</w:t>
      </w:r>
      <w:r>
        <w:br/>
      </w:r>
      <w:r>
        <w:rPr>
          <w:rFonts w:ascii="Times New Roman"/>
          <w:b w:val="false"/>
          <w:i w:val="false"/>
          <w:color w:val="000000"/>
          <w:sz w:val="28"/>
        </w:rPr>
        <w:t>
      "Көлiк және коммуникация" деген жолы бойынша "43844" саны "68947" санына ауыстырылсын.</w:t>
      </w:r>
      <w:r>
        <w:br/>
      </w:r>
      <w:r>
        <w:rPr>
          <w:rFonts w:ascii="Times New Roman"/>
          <w:b w:val="false"/>
          <w:i w:val="false"/>
          <w:color w:val="000000"/>
          <w:sz w:val="28"/>
        </w:rPr>
        <w:t>
      "Басқалар" деген жолы бойынша "24784" саны "24834" санына ауыстырылсын.</w:t>
      </w:r>
      <w:r>
        <w:br/>
      </w:r>
      <w:r>
        <w:rPr>
          <w:rFonts w:ascii="Times New Roman"/>
          <w:b w:val="false"/>
          <w:i w:val="false"/>
          <w:color w:val="000000"/>
          <w:sz w:val="28"/>
        </w:rPr>
        <w:t>
      "Трансферттер" деген жолы бойынша "20" санымен толықтырылсын.</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1-ші қосымшасы</w:t>
      </w:r>
      <w:r>
        <w:rPr>
          <w:rFonts w:ascii="Times New Roman"/>
          <w:b w:val="false"/>
          <w:i w:val="false"/>
          <w:color w:val="000000"/>
          <w:sz w:val="28"/>
        </w:rPr>
        <w:t xml:space="preserve"> осы шешімнің </w:t>
      </w:r>
      <w:r>
        <w:rPr>
          <w:rFonts w:ascii="Times New Roman"/>
          <w:b w:val="false"/>
          <w:i w:val="false"/>
          <w:color w:val="000000"/>
          <w:sz w:val="28"/>
        </w:rPr>
        <w:t>1-ші қосымшасына</w:t>
      </w:r>
      <w:r>
        <w:rPr>
          <w:rFonts w:ascii="Times New Roman"/>
          <w:b w:val="false"/>
          <w:i w:val="false"/>
          <w:color w:val="000000"/>
          <w:sz w:val="28"/>
        </w:rPr>
        <w:t xml:space="preserve"> сәйкес жаңа редакцияда орындалуға қабылдансын.</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2-ші қосымшасы</w:t>
      </w:r>
      <w:r>
        <w:rPr>
          <w:rFonts w:ascii="Times New Roman"/>
          <w:b w:val="false"/>
          <w:i w:val="false"/>
          <w:color w:val="000000"/>
          <w:sz w:val="28"/>
        </w:rPr>
        <w:t xml:space="preserve"> осы шешімнің </w:t>
      </w:r>
      <w:r>
        <w:rPr>
          <w:rFonts w:ascii="Times New Roman"/>
          <w:b w:val="false"/>
          <w:i w:val="false"/>
          <w:color w:val="000000"/>
          <w:sz w:val="28"/>
        </w:rPr>
        <w:t>2-ші қосымшасына</w:t>
      </w:r>
      <w:r>
        <w:rPr>
          <w:rFonts w:ascii="Times New Roman"/>
          <w:b w:val="false"/>
          <w:i w:val="false"/>
          <w:color w:val="000000"/>
          <w:sz w:val="28"/>
        </w:rPr>
        <w:t xml:space="preserve"> сәйкес жаңа редакцияда орындалуға қабылдансын.</w:t>
      </w:r>
      <w:r>
        <w:br/>
      </w:r>
      <w:r>
        <w:rPr>
          <w:rFonts w:ascii="Times New Roman"/>
          <w:b w:val="false"/>
          <w:i w:val="false"/>
          <w:color w:val="000000"/>
          <w:sz w:val="28"/>
        </w:rPr>
        <w:t>
</w:t>
      </w:r>
      <w:r>
        <w:rPr>
          <w:rFonts w:ascii="Times New Roman"/>
          <w:b w:val="false"/>
          <w:i w:val="false"/>
          <w:color w:val="000000"/>
          <w:sz w:val="28"/>
        </w:rPr>
        <w:t>
4. Осы шешім 2009 жылдың 1 қаңтарынан қолданысқа енгізіледі.</w:t>
      </w:r>
    </w:p>
    <w:bookmarkEnd w:id="0"/>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сессия төрағасы                            Дәулет Мұратбекұлы Нүспеков</w:t>
      </w:r>
    </w:p>
    <w:p>
      <w:pPr>
        <w:spacing w:after="0"/>
        <w:ind w:left="0"/>
        <w:jc w:val="both"/>
      </w:pP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Есенбай Әбдірахманұлы Сұраншынов</w:t>
      </w:r>
    </w:p>
    <w:bookmarkStart w:name="z6" w:id="1"/>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2008 жылғы 22 желтоқсанындағы</w:t>
      </w:r>
      <w:r>
        <w:br/>
      </w:r>
      <w:r>
        <w:rPr>
          <w:rFonts w:ascii="Times New Roman"/>
          <w:b w:val="false"/>
          <w:i w:val="false"/>
          <w:color w:val="000000"/>
          <w:sz w:val="28"/>
        </w:rPr>
        <w:t>
"Кербұлақ ауданының 2009 жылға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15-107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2009 жылғы 22 сәуіріндегі</w:t>
      </w:r>
      <w:r>
        <w:br/>
      </w:r>
      <w:r>
        <w:rPr>
          <w:rFonts w:ascii="Times New Roman"/>
          <w:b w:val="false"/>
          <w:i w:val="false"/>
          <w:color w:val="000000"/>
          <w:sz w:val="28"/>
        </w:rPr>
        <w:t>
N 20-140 шешімімен бекітілген</w:t>
      </w:r>
      <w:r>
        <w:br/>
      </w:r>
      <w:r>
        <w:rPr>
          <w:rFonts w:ascii="Times New Roman"/>
          <w:b w:val="false"/>
          <w:i w:val="false"/>
          <w:color w:val="000000"/>
          <w:sz w:val="28"/>
        </w:rPr>
        <w:t>
1-қосымша</w:t>
      </w:r>
    </w:p>
    <w:bookmarkEnd w:id="1"/>
    <w:p>
      <w:pPr>
        <w:spacing w:after="0"/>
        <w:ind w:left="0"/>
        <w:jc w:val="both"/>
      </w:pPr>
      <w:r>
        <w:rPr>
          <w:rFonts w:ascii="Times New Roman"/>
          <w:b w:val="false"/>
          <w:i w:val="false"/>
          <w:color w:val="000000"/>
          <w:sz w:val="28"/>
        </w:rPr>
        <w:t>"Кербұлақ ауданының 2009 жылға</w:t>
      </w:r>
      <w:r>
        <w:br/>
      </w:r>
      <w:r>
        <w:rPr>
          <w:rFonts w:ascii="Times New Roman"/>
          <w:b w:val="false"/>
          <w:i w:val="false"/>
          <w:color w:val="000000"/>
          <w:sz w:val="28"/>
        </w:rPr>
        <w:t>
арналған 2008 жылғы 22 желтоқсанындағы</w:t>
      </w:r>
      <w:r>
        <w:br/>
      </w:r>
      <w:r>
        <w:rPr>
          <w:rFonts w:ascii="Times New Roman"/>
          <w:b w:val="false"/>
          <w:i w:val="false"/>
          <w:color w:val="000000"/>
          <w:sz w:val="28"/>
        </w:rPr>
        <w:t>
N 15-107 шешімімен бекітілген</w:t>
      </w:r>
      <w:r>
        <w:br/>
      </w:r>
      <w:r>
        <w:rPr>
          <w:rFonts w:ascii="Times New Roman"/>
          <w:b w:val="false"/>
          <w:i w:val="false"/>
          <w:color w:val="000000"/>
          <w:sz w:val="28"/>
        </w:rPr>
        <w:t>
1-қосымша</w:t>
      </w:r>
    </w:p>
    <w:bookmarkStart w:name="z15" w:id="2"/>
    <w:p>
      <w:pPr>
        <w:spacing w:after="0"/>
        <w:ind w:left="0"/>
        <w:jc w:val="left"/>
      </w:pPr>
      <w:r>
        <w:rPr>
          <w:rFonts w:ascii="Times New Roman"/>
          <w:b/>
          <w:i w:val="false"/>
          <w:color w:val="000000"/>
        </w:rPr>
        <w:t xml:space="preserve"> 
Кербұлақ ауданының 2009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730"/>
        <w:gridCol w:w="571"/>
        <w:gridCol w:w="651"/>
        <w:gridCol w:w="8850"/>
        <w:gridCol w:w="1768"/>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2593033</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53949</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45601</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51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19351</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16600</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w:t>
            </w:r>
          </w:p>
        </w:tc>
      </w:tr>
      <w:tr>
        <w:trPr>
          <w:trHeight w:val="5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w:t>
            </w:r>
          </w:p>
        </w:tc>
      </w:tr>
      <w:tr>
        <w:trPr>
          <w:trHeight w:val="5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3732</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өкілеттіктерді есептік тіркегені, сондай - ақ оларды қайта тіркегені үшiн алым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2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49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w:t>
            </w:r>
          </w:p>
        </w:tc>
      </w:tr>
      <w:tr>
        <w:trPr>
          <w:trHeight w:val="19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r>
      <w:tr>
        <w:trPr>
          <w:trHeight w:val="73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мемлекеттік баж</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148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 азаматтық, қызметтік қарудың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миллиметрге дейінгілерін қоса алғанда) әрбір бірлігін тіркегені және қайта тіркегені үшін алынатын мемлекеттік баж</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r>
      <w:tr>
        <w:trPr>
          <w:trHeight w:val="7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99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r>
      <w:tr>
        <w:trPr>
          <w:trHeight w:val="97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r>
      <w:tr>
        <w:trPr>
          <w:trHeight w:val="48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8383</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6524</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2522887</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2522887</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2522887</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301255</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550410</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1635145</w:t>
            </w:r>
          </w:p>
        </w:tc>
      </w:tr>
      <w:tr>
        <w:trPr>
          <w:trHeight w:val="22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
        <w:gridCol w:w="413"/>
        <w:gridCol w:w="652"/>
        <w:gridCol w:w="652"/>
        <w:gridCol w:w="652"/>
        <w:gridCol w:w="8489"/>
        <w:gridCol w:w="1770"/>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2543669</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151771</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132892</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8884</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42431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40831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4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81467</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81467</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79267</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11407</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10668</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4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7472</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1812961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96703</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96703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1356815</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1349809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1337094</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1337094</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359443</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38268</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12028</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5605</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321175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321175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321175</w:t>
            </w:r>
          </w:p>
        </w:tc>
      </w:tr>
      <w:tr>
        <w:trPr>
          <w:trHeight w:val="22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142938</w:t>
            </w:r>
          </w:p>
        </w:tc>
      </w:tr>
      <w:tr>
        <w:trPr>
          <w:trHeight w:val="4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142938</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5663</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23133</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16500</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7086</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p>
        </w:tc>
      </w:tr>
      <w:tr>
        <w:trPr>
          <w:trHeight w:val="7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4452</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14009</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199159</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41890</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41500</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41000</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140435</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122735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96639</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26096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52857</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3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19043</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w:t>
            </w:r>
          </w:p>
        </w:tc>
      </w:tr>
      <w:tr>
        <w:trPr>
          <w:trHeight w:val="48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10704</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4804</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cпорт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66761</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6992</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w:t>
            </w:r>
          </w:p>
        </w:tc>
      </w:tr>
      <w:tr>
        <w:trPr>
          <w:trHeight w:val="49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w:t>
            </w:r>
          </w:p>
        </w:tc>
      </w:tr>
      <w:tr>
        <w:trPr>
          <w:trHeight w:val="28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31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75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3968</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68947</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43844</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43844</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43844</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43844</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25103</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25103</w:t>
            </w:r>
          </w:p>
        </w:tc>
      </w:tr>
      <w:tr>
        <w:trPr>
          <w:trHeight w:val="7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 мекендер көшелерін жөндеу және ұстау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25103</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15313</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4111</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5679</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24834</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r>
      <w:tr>
        <w:trPr>
          <w:trHeight w:val="30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21755</w:t>
            </w:r>
          </w:p>
        </w:tc>
      </w:tr>
      <w:tr>
        <w:trPr>
          <w:trHeight w:val="25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18388</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18388</w:t>
            </w:r>
          </w:p>
        </w:tc>
      </w:tr>
      <w:tr>
        <w:trPr>
          <w:trHeight w:val="765"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6608</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51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27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40" w:hRule="atLeast"/>
        </w:trPr>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630"/>
        <w:gridCol w:w="551"/>
        <w:gridCol w:w="512"/>
        <w:gridCol w:w="9094"/>
        <w:gridCol w:w="180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529"/>
        <w:gridCol w:w="691"/>
        <w:gridCol w:w="711"/>
        <w:gridCol w:w="549"/>
        <w:gridCol w:w="8211"/>
        <w:gridCol w:w="1840"/>
      </w:tblGrid>
      <w:tr>
        <w:trPr>
          <w:trHeight w:val="24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2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жасалынған операциялар бойынша сальдо</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85"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7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92"/>
        <w:gridCol w:w="651"/>
        <w:gridCol w:w="553"/>
        <w:gridCol w:w="8947"/>
        <w:gridCol w:w="182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5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7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4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r>
        <w:trPr>
          <w:trHeight w:val="255"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r>
    </w:tbl>
    <w:bookmarkStart w:name="z7" w:id="3"/>
    <w:p>
      <w:pPr>
        <w:spacing w:after="0"/>
        <w:ind w:left="0"/>
        <w:jc w:val="both"/>
      </w:pPr>
      <w:r>
        <w:rPr>
          <w:rFonts w:ascii="Times New Roman"/>
          <w:b w:val="false"/>
          <w:i w:val="false"/>
          <w:color w:val="000000"/>
          <w:sz w:val="28"/>
        </w:rPr>
        <w:t>
Кербұлақ аудандық мәслихатының</w:t>
      </w:r>
      <w:r>
        <w:br/>
      </w:r>
      <w:r>
        <w:rPr>
          <w:rFonts w:ascii="Times New Roman"/>
          <w:b w:val="false"/>
          <w:i w:val="false"/>
          <w:color w:val="000000"/>
          <w:sz w:val="28"/>
        </w:rPr>
        <w:t>
2008 жылғы 22 желтоқсанындағы</w:t>
      </w:r>
      <w:r>
        <w:br/>
      </w:r>
      <w:r>
        <w:rPr>
          <w:rFonts w:ascii="Times New Roman"/>
          <w:b w:val="false"/>
          <w:i w:val="false"/>
          <w:color w:val="000000"/>
          <w:sz w:val="28"/>
        </w:rPr>
        <w:t>
"Кербұлақ ауданының 2009 жылға</w:t>
      </w:r>
      <w:r>
        <w:br/>
      </w:r>
      <w:r>
        <w:rPr>
          <w:rFonts w:ascii="Times New Roman"/>
          <w:b w:val="false"/>
          <w:i w:val="false"/>
          <w:color w:val="000000"/>
          <w:sz w:val="28"/>
        </w:rPr>
        <w:t>
арналған аудандық бюджеті туралы"</w:t>
      </w:r>
      <w:r>
        <w:br/>
      </w:r>
      <w:r>
        <w:rPr>
          <w:rFonts w:ascii="Times New Roman"/>
          <w:b w:val="false"/>
          <w:i w:val="false"/>
          <w:color w:val="000000"/>
          <w:sz w:val="28"/>
        </w:rPr>
        <w:t>
N 15-107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2009 жылғы 22 сәуіріндегі</w:t>
      </w:r>
      <w:r>
        <w:br/>
      </w:r>
      <w:r>
        <w:rPr>
          <w:rFonts w:ascii="Times New Roman"/>
          <w:b w:val="false"/>
          <w:i w:val="false"/>
          <w:color w:val="000000"/>
          <w:sz w:val="28"/>
        </w:rPr>
        <w:t>
N 20-140 шешімімен бекітілген</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"Кербұлақ ауданының 2009 жылға</w:t>
      </w:r>
      <w:r>
        <w:br/>
      </w:r>
      <w:r>
        <w:rPr>
          <w:rFonts w:ascii="Times New Roman"/>
          <w:b w:val="false"/>
          <w:i w:val="false"/>
          <w:color w:val="000000"/>
          <w:sz w:val="28"/>
        </w:rPr>
        <w:t>
арналған 2008 жылғы 22 желтоқсанындағы</w:t>
      </w:r>
      <w:r>
        <w:br/>
      </w:r>
      <w:r>
        <w:rPr>
          <w:rFonts w:ascii="Times New Roman"/>
          <w:b w:val="false"/>
          <w:i w:val="false"/>
          <w:color w:val="000000"/>
          <w:sz w:val="28"/>
        </w:rPr>
        <w:t>
N 15-107 шешімімен бекітілген</w:t>
      </w:r>
      <w:r>
        <w:br/>
      </w:r>
      <w:r>
        <w:rPr>
          <w:rFonts w:ascii="Times New Roman"/>
          <w:b w:val="false"/>
          <w:i w:val="false"/>
          <w:color w:val="000000"/>
          <w:sz w:val="28"/>
        </w:rPr>
        <w:t>
2 қосымша</w:t>
      </w:r>
    </w:p>
    <w:bookmarkStart w:name="z14" w:id="4"/>
    <w:p>
      <w:pPr>
        <w:spacing w:after="0"/>
        <w:ind w:left="0"/>
        <w:jc w:val="left"/>
      </w:pPr>
      <w:r>
        <w:rPr>
          <w:rFonts w:ascii="Times New Roman"/>
          <w:b/>
          <w:i w:val="false"/>
          <w:color w:val="000000"/>
        </w:rPr>
        <w:t xml:space="preserve"> 
2009 жылға арналған аудандық бюджеттің ағымдағы бюджеттік</w:t>
      </w:r>
      <w:r>
        <w:br/>
      </w:r>
      <w:r>
        <w:rPr>
          <w:rFonts w:ascii="Times New Roman"/>
          <w:b/>
          <w:i w:val="false"/>
          <w:color w:val="000000"/>
        </w:rPr>
        <w:t>
бағдарламаларының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71"/>
        <w:gridCol w:w="652"/>
        <w:gridCol w:w="731"/>
        <w:gridCol w:w="732"/>
        <w:gridCol w:w="9943"/>
      </w:tblGrid>
      <w:tr>
        <w:trPr>
          <w:trHeight w:val="28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2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бөлімнің қызметін қамтамасыз ету</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r>
      <w:tr>
        <w:trPr>
          <w:trHeight w:val="4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(аудандық маңызы бар қаланың) мемлекеттік білім беру мекемелер үшін оқулықтар мен оқу-әдістемелік кешендерді сатып алу және жеткізу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48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75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2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аббаттандыру мен көгалдандыру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 қамтамасыз ету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cпорт бөлімінің қызметін қамтамасыз ету</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5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r>
      <w:tr>
        <w:trPr>
          <w:trHeight w:val="28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 мекендер көшелерін жөндеу және ұстау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7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органдардың резерві</w:t>
            </w:r>
          </w:p>
        </w:tc>
      </w:tr>
      <w:tr>
        <w:trPr>
          <w:trHeight w:val="73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 (облыстық маңызы бар қаланың) жергілікті атқарушы органының резерві</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495"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24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