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136b" w14:textId="af11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2008 жылғы 22 желтоқсандағы "Көксу ауданының 2009 жылға арналған аудандық бюджеті туралы" N 19-1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2009 жылғы 16 ақпандағы N 21-3 шешімі. Алматы облысының Әділет департаменті Көксу ауданының әділет басқармасында 2009 жылы 12 наурызда N 2-14-71 тіркелді. Күші жойылды - Алматы облысы Көксу аудандық мәслихатының 2010 жылғы 04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2010.02.04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Көксу аудандық мәслихатының 2008 жылғы 22 желтоқсандағы "Көксу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(2009 жылғы 9 қаңтардағы нормативтік құқықтық актілерді мемлекеттік тіркеу тізілімінде 2-14-68 нөмірімен тіркелген, 2009 жылғы 23 қаңтардағы "Көксу таңы" газетінде 4 нөмірінде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"Шығындар" "1800086" саны "1787934"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төмендегі жолдар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"Қаржы активтерімен операциялар бойынша сальдо-12730 мың теңге"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- 12730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Бюджет тапшылығы - 578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 тапшылығын қаржыландыру (профицитін пайдалану)-578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"Білім беру" "1114293" саны " 1114871"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Көксу аудандық мәслихатының 2009 жылғы 22 желтоқсандағы "Көксу ауданының 2009 жылға арналған аудандық бюджеті туралы"N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Көксу аудандық мәслихатының 2009 жылғы 22 желтоқсандағы "Көксу ауданының 2009 жылға арналған аудандық бюджеті туралы"N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С.А. Қылышова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Қ.Қ. Мұсақанова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N 21-3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673"/>
        <w:gridCol w:w="9153"/>
        <w:gridCol w:w="20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1800086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1753092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33"/>
        <w:gridCol w:w="693"/>
        <w:gridCol w:w="831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1787934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1028799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1003876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176575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73"/>
        <w:gridCol w:w="9053"/>
        <w:gridCol w:w="20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N 21-3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ағымдағы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93"/>
        <w:gridCol w:w="713"/>
        <w:gridCol w:w="10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 ақпараттандыру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N 21-3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73"/>
        <w:gridCol w:w="673"/>
        <w:gridCol w:w="10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инвестициялық жоба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