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275f" w14:textId="06c2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2009 жылғы 19 мамырдағы N 102 қаулысы. Алматы облысының Әділет департаменті Көксу ауданының Әділет басқармасында 2009 жылы 1 маусымда N 2-14-75 тіркелді. Күші жойылды - Алматы облысы Көксу ауданы әкімдігінің 2011 жылғы 12 қаңтардағы N 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әкімдігінің 2011.01.12 N 07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 7-бабындағы 5-тармақтың </w:t>
      </w:r>
      <w:r>
        <w:rPr>
          <w:rFonts w:ascii="Times New Roman"/>
          <w:b w:val="false"/>
          <w:i w:val="false"/>
          <w:color w:val="000000"/>
          <w:sz w:val="28"/>
        </w:rPr>
        <w:t>5-4)-тармақшасына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топтағы жұмыссыз азаматтарды жұмыспен қамту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Әлеуметтік жұмыс орындарын ұйымдастыруды ұсынған жұмыс берушілерді таңдау тәртібі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
</w:t>
      </w:r>
      <w:r>
        <w:rPr>
          <w:rFonts w:ascii="Times New Roman"/>
          <w:b w:val="false"/>
          <w:i w:val="false"/>
          <w:color w:val="000000"/>
          <w:sz w:val="28"/>
        </w:rPr>
        <w:t>
. "Көксу ауданының жұмыспен қамту және әлеуметтік бағдарлама бөлімі" мемлекеттік мекемесі әлеуметтік жұмыс орындарын құратын жұмыс берушілермен келісім-шартқа отыруға уәкілетті орган болып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"Көксу ауданының жұмыспен қамту және әлеуметтік бағдарлама бөлімі" мемлекеттік мекемесі (Айгүл Нұртайқызы Шаяхметова);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тобына жататын уәкілетті органда тіркелген жұмыссыз азаматтарды әлеуметтік жұмыс орындарына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2009 жылға арналған ауданның бюджетінде көрсетілген қаражат шегінде жұмыс берушінің еңбегіне төлеген шығынның ішінара төлемін өтесін;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орындарына орналастырылған жұмыссыздардың еңбегіне төлеген шығынның ішінара өтемақысының мөлшері келісім-шарт негізінде екінші банк деңгейіндегі жұмыс берушілердің есеп шотына аудару арқылы жүзеге асырылсын;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"Көксу ауданының қаржы бөлімі" мемлекеттік мекемесі (Серік Сапарұлы Нұрмұхамбетов) әлеуметтік жұмыс орындарын қаржыландыру бойынша қаражатты уақытымен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Аудан әкімдігінің 2007 жылғы 29 желтоқсандағы "Әлеуметтік жұмыс орындарын ұйымдастыру туралы" N 401 (Көксу ауданының әділет басқармасында 2008 жылғы 28 қаңтар күні мемлекеттік тіркеудің тізіліміне N 2-14-51 болып енгізілген, 2008 жылы 8 ақпан күні N 6 (4368) "Көксу таңы" газетінде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орындалуына бақылау жасау аудан әкімінің орынбасары Әлия Секерғалиқызы Садықоваға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Әбдірахманов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ауданында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орындарын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жұмыс орындарын ұйымдастыруды ұсынған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 таңдау тәртібі.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әлеуметтік жұмыс орындарын ұйымдастыруды ұсынған жұмыс берушілерді таңдау тәртібі (бұдан әрі - Тәртіп)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топтағы жұмыссыз азаматтарды жұмыспен қамту мақсатында жасалған.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Тәртіпте қолданылатын негізгі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 – жұмысы, табысы (кірісі) жоқ, лайықты жұмыс іздеп жүрген және оған кірісіп кетуге әзір, еңбекке жарамды жастағы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– жұмысқа орналасуға қиындық көріп жүрген және әлеуметтік қорғауды қажет ететін адамдар ретінде Қазақстан Республикасының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адамдар топтары;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орны - жұмыс беруші нысаналы топтардағы жұмыссыздарды жұмысқа орналастыру үшін жергілікті атқарушы органмен шарттық негізде құратын, жұмыс берушінің олардың еңбегіне ақы төлеу шығындары ішінара өтелетін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 беруші – қызметкер еңбек қатынастарында болатын жеке немесе заңды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Тәртіп өтініш білдірген нысаналы топтағы жұмыссыз азаматтарды жұмыспен қамту мақсатында жұмыс берушілерді таңдау тәртібін, әлеуметтік жұмыс орындарын қаржыландыру көздерін, жұмыс берушілермен келісім-шарт жасауды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Әлеуметтік жұмыс орнына жұмысқа орналасқан жеке тұлғаларға, Қазақстан Республикасының Еңбек, зейнетақымен қамту және әлеуметтік сақтандыру туралы заңдары өз күшін сақтайды.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Жұмыс берушімен жасалынатын келісім-шартта көрсетілетін негізгі талаптар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берушілермен келісім-шарт жасау "Көксу ауданының жұмыспен қамту және әлеуметтік бағдарламалар бөлімі" мемлекеттік мекемесіне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Келісім-шартта көрсетілетін негізгі талаптар: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түрі және 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еңбекақы төлеу шарттары;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қаржыландыру көздері.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Әлеуметтік жұмыс орындарын қаржыландыру шарттары және көздері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Әлеуметтік жұмыс орындарында істейтін нысаналы топтағы жұмыссыз азаматтардың еңбек ақысы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 еңбек шартында белгіленген атқарылған жұмыстың көлеміне, сапасына, күрделілігіне байланысты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Жұмыс берушінің жұмыссыздарға төлейтін тиісті өтемақы шығындары аудандық бюджетте қарастырылған қаражат көлемінде жүзеге асырылады.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