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8c84" w14:textId="4548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тіркелген салық төлеушілерге белгіленген бірыңғай салық ставкасын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2009 жылғы 10 маусымдағы N 26-1 шешімі. Алматы облысының Әділет департаменті Көксу ауданының Әділет басқармасында 2009 жылы 14 шілдеде N 2-14-77 тіркелді. Күші жойылды - Алматы облысы Көксу аудандық мәслихатының 2011 жылғы 28 наурыздағы N 54-3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Көксу аудандық мәслихатының 2011.03.28 </w:t>
      </w:r>
      <w:r>
        <w:rPr>
          <w:rFonts w:ascii="Times New Roman"/>
          <w:b w:val="false"/>
          <w:i w:val="false"/>
          <w:color w:val="ff0000"/>
          <w:sz w:val="28"/>
        </w:rPr>
        <w:t>N 54-3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"Қазақстан Республикасындағы жергілікті мемлекеттік басқару және өзін-өзі басқару туралы"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12-маусымдағы N 209-11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2-тармағына сәйкес, және аудан әкімінің 2009 жылғы 18 мамырдағы N 81-02-06/731 ұсынысын негізге ала отырып аудан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Көксу ауданы бойынша тіркелген салық төлеушілерге бірыңғай белгіленген салық сомасының ставкасы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ресми жарияланғаннан кейін 10 күннен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Ботанбаев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Қисметов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 бойынша тіркелген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төлеушілерге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бірыңғай салық ставкасын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N 26-1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422-бап. Тіркелген салық ставкасы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Айына салық салу бірлігіне тіркелген салықтың бірыңғай базалық ставкаларының мөлшері: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6047"/>
        <w:gridCol w:w="5801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арналған, ұтыссыз ойын автоматы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 қатысуымен ойын өткiзуге арналған ұтыссыз ойын автоматы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М. Қаблисанов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