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f271c" w14:textId="57f2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2010-2012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2009 жылғы 21 желтоқсандағы N 34-1 шешімі. Алматы облысының Әділет департаменті Көксу ауданының Әділет басқармасында 2010 жылы 05 қаңтарда N 2-14-85 тіркелді. Күші жойылды - Алматы облысы Көксу аудандық мәслихатының 2011 жылғы 24 қаңтардағы N 49-5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2011.01.24 N 49-5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Бюджеттік кодексінің 9–бабының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1-тармағына сәйкес, Көксу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оның ішінде 2010 жылға төмендегі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- 3657417 мың теңге, оның ішінде:</w:t>
      </w:r>
      <w:r>
        <w:br/>
      </w:r>
      <w:r>
        <w:rPr>
          <w:rFonts w:ascii="Times New Roman"/>
          <w:b w:val="false"/>
          <w:i w:val="false"/>
          <w:color w:val="000000"/>
          <w:sz w:val="28"/>
        </w:rPr>
        <w:t>
      салықтық түсімдер бойынша - 79382 мың теңге;</w:t>
      </w:r>
      <w:r>
        <w:br/>
      </w:r>
      <w:r>
        <w:rPr>
          <w:rFonts w:ascii="Times New Roman"/>
          <w:b w:val="false"/>
          <w:i w:val="false"/>
          <w:color w:val="000000"/>
          <w:sz w:val="28"/>
        </w:rPr>
        <w:t>
      ойын бизнесіне салық - 100 мың теңге;</w:t>
      </w:r>
      <w:r>
        <w:br/>
      </w:r>
      <w:r>
        <w:rPr>
          <w:rFonts w:ascii="Times New Roman"/>
          <w:b w:val="false"/>
          <w:i w:val="false"/>
          <w:color w:val="000000"/>
          <w:sz w:val="28"/>
        </w:rPr>
        <w:t>
      салықтық емес түсімдер бойынша - 13628 мың теңге;</w:t>
      </w:r>
      <w:r>
        <w:br/>
      </w:r>
      <w:r>
        <w:rPr>
          <w:rFonts w:ascii="Times New Roman"/>
          <w:b w:val="false"/>
          <w:i w:val="false"/>
          <w:color w:val="000000"/>
          <w:sz w:val="28"/>
        </w:rPr>
        <w:t>
      негізгі капиталды сатудан түскен түсімдер бойынша - 6606 мың теңге;</w:t>
      </w:r>
      <w:r>
        <w:br/>
      </w:r>
      <w:r>
        <w:rPr>
          <w:rFonts w:ascii="Times New Roman"/>
          <w:b w:val="false"/>
          <w:i w:val="false"/>
          <w:color w:val="000000"/>
          <w:sz w:val="28"/>
        </w:rPr>
        <w:t>
      материалдық емес активтерді сату - 300 мың теңге;</w:t>
      </w:r>
      <w:r>
        <w:br/>
      </w:r>
      <w:r>
        <w:rPr>
          <w:rFonts w:ascii="Times New Roman"/>
          <w:b w:val="false"/>
          <w:i w:val="false"/>
          <w:color w:val="000000"/>
          <w:sz w:val="28"/>
        </w:rPr>
        <w:t>
      трансферттердің түсімдері бойынша - 3557801 мың теңге, соның ішінде:</w:t>
      </w:r>
      <w:r>
        <w:br/>
      </w:r>
      <w:r>
        <w:rPr>
          <w:rFonts w:ascii="Times New Roman"/>
          <w:b w:val="false"/>
          <w:i w:val="false"/>
          <w:color w:val="000000"/>
          <w:sz w:val="28"/>
        </w:rPr>
        <w:t>
      заңнаманың қабылдауына байланысты ысырапты өтеуге арналған трансферттер 69081 мың теңге;</w:t>
      </w:r>
      <w:r>
        <w:br/>
      </w:r>
      <w:r>
        <w:rPr>
          <w:rFonts w:ascii="Times New Roman"/>
          <w:b w:val="false"/>
          <w:i w:val="false"/>
          <w:color w:val="000000"/>
          <w:sz w:val="28"/>
        </w:rPr>
        <w:t>
      субвенциялар - 1350436 мың теңге.</w:t>
      </w:r>
      <w:r>
        <w:br/>
      </w:r>
      <w:r>
        <w:rPr>
          <w:rFonts w:ascii="Times New Roman"/>
          <w:b w:val="false"/>
          <w:i w:val="false"/>
          <w:color w:val="000000"/>
          <w:sz w:val="28"/>
        </w:rPr>
        <w:t>
</w:t>
      </w:r>
      <w:r>
        <w:rPr>
          <w:rFonts w:ascii="Times New Roman"/>
          <w:b w:val="false"/>
          <w:i w:val="false"/>
          <w:color w:val="000000"/>
          <w:sz w:val="28"/>
        </w:rPr>
        <w:t>
      2) шығындар - 3613426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- 11619 мың теңге, оның ішінде:</w:t>
      </w:r>
      <w:r>
        <w:br/>
      </w:r>
      <w:r>
        <w:rPr>
          <w:rFonts w:ascii="Times New Roman"/>
          <w:b w:val="false"/>
          <w:i w:val="false"/>
          <w:color w:val="000000"/>
          <w:sz w:val="28"/>
        </w:rPr>
        <w:t>
      бюджеттік кредиттер – 11986 мың теңге;</w:t>
      </w:r>
      <w:r>
        <w:br/>
      </w:r>
      <w:r>
        <w:rPr>
          <w:rFonts w:ascii="Times New Roman"/>
          <w:b w:val="false"/>
          <w:i w:val="false"/>
          <w:color w:val="000000"/>
          <w:sz w:val="28"/>
        </w:rPr>
        <w:t>
      мемлекеттік бюджеттен берілген бюджеттік кредиттерді өтеу - 367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49500 мың теңге, оның ішінде қаржы активтерін сатып алу – 31700 мың теңге.</w:t>
      </w:r>
      <w:r>
        <w:br/>
      </w:r>
      <w:r>
        <w:rPr>
          <w:rFonts w:ascii="Times New Roman"/>
          <w:b w:val="false"/>
          <w:i w:val="false"/>
          <w:color w:val="000000"/>
          <w:sz w:val="28"/>
        </w:rPr>
        <w:t>
</w:t>
      </w:r>
      <w:r>
        <w:rPr>
          <w:rFonts w:ascii="Times New Roman"/>
          <w:b w:val="false"/>
          <w:i w:val="false"/>
          <w:color w:val="000000"/>
          <w:sz w:val="28"/>
        </w:rPr>
        <w:t>
      5) тапшылық – -17128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 17128 мың теңге.</w:t>
      </w:r>
      <w:r>
        <w:br/>
      </w:r>
      <w:r>
        <w:rPr>
          <w:rFonts w:ascii="Times New Roman"/>
          <w:b w:val="false"/>
          <w:i w:val="false"/>
          <w:color w:val="000000"/>
          <w:sz w:val="28"/>
        </w:rPr>
        <w:t>
</w:t>
      </w:r>
      <w:r>
        <w:rPr>
          <w:rFonts w:ascii="Times New Roman"/>
          <w:b w:val="false"/>
          <w:i w:val="false"/>
          <w:color w:val="000000"/>
          <w:sz w:val="28"/>
        </w:rPr>
        <w:t>
      7) қарыздарды өтеу - 367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Алматы облысы Көксу аудандық мәслихатының 2010.02.04 </w:t>
      </w:r>
      <w:r>
        <w:rPr>
          <w:rFonts w:ascii="Times New Roman"/>
          <w:b w:val="false"/>
          <w:i w:val="false"/>
          <w:color w:val="000000"/>
          <w:sz w:val="28"/>
        </w:rPr>
        <w:t>N 35-2</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38-1</w:t>
      </w:r>
      <w:r>
        <w:rPr>
          <w:rFonts w:ascii="Times New Roman"/>
          <w:b w:val="false"/>
          <w:i w:val="false"/>
          <w:color w:val="ff0000"/>
          <w:sz w:val="28"/>
        </w:rPr>
        <w:t xml:space="preserve"> (2010 жылдың 1 қаңтарынан бастап қолданысқа енгізіледі); 2010.06.23 </w:t>
      </w:r>
      <w:r>
        <w:rPr>
          <w:rFonts w:ascii="Times New Roman"/>
          <w:b w:val="false"/>
          <w:i w:val="false"/>
          <w:color w:val="000000"/>
          <w:sz w:val="28"/>
        </w:rPr>
        <w:t>N 41-1</w:t>
      </w:r>
      <w:r>
        <w:rPr>
          <w:rFonts w:ascii="Times New Roman"/>
          <w:b w:val="false"/>
          <w:i w:val="false"/>
          <w:color w:val="ff0000"/>
          <w:sz w:val="28"/>
        </w:rPr>
        <w:t xml:space="preserve"> (2010 жылдың 1 қаңтарынан бастап қолданысқа енгізіледі); 2010.08.24 </w:t>
      </w:r>
      <w:r>
        <w:rPr>
          <w:rFonts w:ascii="Times New Roman"/>
          <w:b w:val="false"/>
          <w:i w:val="false"/>
          <w:color w:val="000000"/>
          <w:sz w:val="28"/>
        </w:rPr>
        <w:t>N 43-1</w:t>
      </w:r>
      <w:r>
        <w:rPr>
          <w:rFonts w:ascii="Times New Roman"/>
          <w:b w:val="false"/>
          <w:i w:val="false"/>
          <w:color w:val="ff0000"/>
          <w:sz w:val="28"/>
        </w:rPr>
        <w:t xml:space="preserve"> (2010 жылдың 1 қаңтарынан бастап қолданысқа енгізіледі); 2010.10.19 </w:t>
      </w:r>
      <w:r>
        <w:rPr>
          <w:rFonts w:ascii="Times New Roman"/>
          <w:b w:val="false"/>
          <w:i w:val="false"/>
          <w:color w:val="000000"/>
          <w:sz w:val="28"/>
        </w:rPr>
        <w:t>N 45-1</w:t>
      </w:r>
      <w:r>
        <w:rPr>
          <w:rFonts w:ascii="Times New Roman"/>
          <w:b w:val="false"/>
          <w:i w:val="false"/>
          <w:color w:val="ff0000"/>
          <w:sz w:val="28"/>
        </w:rPr>
        <w:t xml:space="preserve"> (2010 жылдың 1 қаңтарынан бастап қолданысқа енгізіледі); 2010.12.03 </w:t>
      </w:r>
      <w:r>
        <w:rPr>
          <w:rFonts w:ascii="Times New Roman"/>
          <w:b w:val="false"/>
          <w:i w:val="false"/>
          <w:color w:val="000000"/>
          <w:sz w:val="28"/>
        </w:rPr>
        <w:t>N 47-1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бюджетте төмендегі түсімдер ескерілсін:</w:t>
      </w:r>
      <w:r>
        <w:br/>
      </w:r>
      <w:r>
        <w:rPr>
          <w:rFonts w:ascii="Times New Roman"/>
          <w:b w:val="false"/>
          <w:i w:val="false"/>
          <w:color w:val="000000"/>
          <w:sz w:val="28"/>
        </w:rPr>
        <w:t>
</w:t>
      </w:r>
      <w:r>
        <w:rPr>
          <w:rFonts w:ascii="Times New Roman"/>
          <w:b w:val="false"/>
          <w:i w:val="false"/>
          <w:color w:val="000000"/>
          <w:sz w:val="28"/>
        </w:rPr>
        <w:t>
      1) мүлікке салынатын салықтар.</w:t>
      </w:r>
      <w:r>
        <w:br/>
      </w:r>
      <w:r>
        <w:rPr>
          <w:rFonts w:ascii="Times New Roman"/>
          <w:b w:val="false"/>
          <w:i w:val="false"/>
          <w:color w:val="000000"/>
          <w:sz w:val="28"/>
        </w:rPr>
        <w:t>
</w:t>
      </w:r>
      <w:r>
        <w:rPr>
          <w:rFonts w:ascii="Times New Roman"/>
          <w:b w:val="false"/>
          <w:i w:val="false"/>
          <w:color w:val="000000"/>
          <w:sz w:val="28"/>
        </w:rPr>
        <w:t>
      2) жер салығы.</w:t>
      </w:r>
      <w:r>
        <w:br/>
      </w:r>
      <w:r>
        <w:rPr>
          <w:rFonts w:ascii="Times New Roman"/>
          <w:b w:val="false"/>
          <w:i w:val="false"/>
          <w:color w:val="000000"/>
          <w:sz w:val="28"/>
        </w:rPr>
        <w:t>
</w:t>
      </w:r>
      <w:r>
        <w:rPr>
          <w:rFonts w:ascii="Times New Roman"/>
          <w:b w:val="false"/>
          <w:i w:val="false"/>
          <w:color w:val="000000"/>
          <w:sz w:val="28"/>
        </w:rPr>
        <w:t>
      3) көлік құралдарына салынатын салық.</w:t>
      </w:r>
      <w:r>
        <w:br/>
      </w:r>
      <w:r>
        <w:rPr>
          <w:rFonts w:ascii="Times New Roman"/>
          <w:b w:val="false"/>
          <w:i w:val="false"/>
          <w:color w:val="000000"/>
          <w:sz w:val="28"/>
        </w:rPr>
        <w:t>
</w:t>
      </w:r>
      <w:r>
        <w:rPr>
          <w:rFonts w:ascii="Times New Roman"/>
          <w:b w:val="false"/>
          <w:i w:val="false"/>
          <w:color w:val="000000"/>
          <w:sz w:val="28"/>
        </w:rPr>
        <w:t>
      4) бірыңғай жер салығы.</w:t>
      </w:r>
      <w:r>
        <w:br/>
      </w:r>
      <w:r>
        <w:rPr>
          <w:rFonts w:ascii="Times New Roman"/>
          <w:b w:val="false"/>
          <w:i w:val="false"/>
          <w:color w:val="000000"/>
          <w:sz w:val="28"/>
        </w:rPr>
        <w:t>
</w:t>
      </w:r>
      <w:r>
        <w:rPr>
          <w:rFonts w:ascii="Times New Roman"/>
          <w:b w:val="false"/>
          <w:i w:val="false"/>
          <w:color w:val="000000"/>
          <w:sz w:val="28"/>
        </w:rPr>
        <w:t>
      5) акциздер.</w:t>
      </w:r>
      <w:r>
        <w:br/>
      </w:r>
      <w:r>
        <w:rPr>
          <w:rFonts w:ascii="Times New Roman"/>
          <w:b w:val="false"/>
          <w:i w:val="false"/>
          <w:color w:val="000000"/>
          <w:sz w:val="28"/>
        </w:rPr>
        <w:t>
</w:t>
      </w:r>
      <w:r>
        <w:rPr>
          <w:rFonts w:ascii="Times New Roman"/>
          <w:b w:val="false"/>
          <w:i w:val="false"/>
          <w:color w:val="000000"/>
          <w:sz w:val="28"/>
        </w:rPr>
        <w:t>
      6) табиғи және басқа ресурстарды пайдаланғаны үшін түсетін түсімдер.</w:t>
      </w:r>
      <w:r>
        <w:br/>
      </w:r>
      <w:r>
        <w:rPr>
          <w:rFonts w:ascii="Times New Roman"/>
          <w:b w:val="false"/>
          <w:i w:val="false"/>
          <w:color w:val="000000"/>
          <w:sz w:val="28"/>
        </w:rPr>
        <w:t>
</w:t>
      </w:r>
      <w:r>
        <w:rPr>
          <w:rFonts w:ascii="Times New Roman"/>
          <w:b w:val="false"/>
          <w:i w:val="false"/>
          <w:color w:val="000000"/>
          <w:sz w:val="28"/>
        </w:rPr>
        <w:t>
      7) кәсіпкерлік және кәсіби қызметті жүргізгені үшін алынатын алымдар.</w:t>
      </w:r>
      <w:r>
        <w:br/>
      </w:r>
      <w:r>
        <w:rPr>
          <w:rFonts w:ascii="Times New Roman"/>
          <w:b w:val="false"/>
          <w:i w:val="false"/>
          <w:color w:val="000000"/>
          <w:sz w:val="28"/>
        </w:rPr>
        <w:t>
</w:t>
      </w:r>
      <w:r>
        <w:rPr>
          <w:rFonts w:ascii="Times New Roman"/>
          <w:b w:val="false"/>
          <w:i w:val="false"/>
          <w:color w:val="000000"/>
          <w:sz w:val="28"/>
        </w:rPr>
        <w:t>
      8) мемлекеттік баж.</w:t>
      </w:r>
      <w:r>
        <w:br/>
      </w:r>
      <w:r>
        <w:rPr>
          <w:rFonts w:ascii="Times New Roman"/>
          <w:b w:val="false"/>
          <w:i w:val="false"/>
          <w:color w:val="000000"/>
          <w:sz w:val="28"/>
        </w:rPr>
        <w:t>
</w:t>
      </w:r>
      <w:r>
        <w:rPr>
          <w:rFonts w:ascii="Times New Roman"/>
          <w:b w:val="false"/>
          <w:i w:val="false"/>
          <w:color w:val="000000"/>
          <w:sz w:val="28"/>
        </w:rPr>
        <w:t>
      9) салықтық емес түсімдер.</w:t>
      </w:r>
      <w:r>
        <w:br/>
      </w:r>
      <w:r>
        <w:rPr>
          <w:rFonts w:ascii="Times New Roman"/>
          <w:b w:val="false"/>
          <w:i w:val="false"/>
          <w:color w:val="000000"/>
          <w:sz w:val="28"/>
        </w:rPr>
        <w:t>
</w:t>
      </w:r>
      <w:r>
        <w:rPr>
          <w:rFonts w:ascii="Times New Roman"/>
          <w:b w:val="false"/>
          <w:i w:val="false"/>
          <w:color w:val="000000"/>
          <w:sz w:val="28"/>
        </w:rPr>
        <w:t>
      10)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3. 2010 жылға арналған аудан бюджетіне 1350436 мың теңге көлемінде субвенция берілетіні ескерілсін.</w:t>
      </w:r>
      <w:r>
        <w:br/>
      </w:r>
      <w:r>
        <w:rPr>
          <w:rFonts w:ascii="Times New Roman"/>
          <w:b w:val="false"/>
          <w:i w:val="false"/>
          <w:color w:val="000000"/>
          <w:sz w:val="28"/>
        </w:rPr>
        <w:t>
</w:t>
      </w:r>
      <w:r>
        <w:rPr>
          <w:rFonts w:ascii="Times New Roman"/>
          <w:b w:val="false"/>
          <w:i w:val="false"/>
          <w:color w:val="000000"/>
          <w:sz w:val="28"/>
        </w:rPr>
        <w:t>
      4. 2010 жылға арналған аудан бюджетіне 1071667 мың теңге нысаналы даму трансферттер ескерілсін, оның ішінде:</w:t>
      </w:r>
      <w:r>
        <w:br/>
      </w:r>
      <w:r>
        <w:rPr>
          <w:rFonts w:ascii="Times New Roman"/>
          <w:b w:val="false"/>
          <w:i w:val="false"/>
          <w:color w:val="000000"/>
          <w:sz w:val="28"/>
        </w:rPr>
        <w:t>
      білім беру объектілерін дамытуға облыстық бюджеттен - 329725 мың теңге;</w:t>
      </w:r>
      <w:r>
        <w:br/>
      </w:r>
      <w:r>
        <w:rPr>
          <w:rFonts w:ascii="Times New Roman"/>
          <w:b w:val="false"/>
          <w:i w:val="false"/>
          <w:color w:val="000000"/>
          <w:sz w:val="28"/>
        </w:rPr>
        <w:t>
      инженерлік коммуникациялық инфрақұрылымды дамытуға республикалық бюджеттен - 59965 мың теңге, облыстық бюджеттен 0 мың теңге;</w:t>
      </w:r>
      <w:r>
        <w:br/>
      </w:r>
      <w:r>
        <w:rPr>
          <w:rFonts w:ascii="Times New Roman"/>
          <w:b w:val="false"/>
          <w:i w:val="false"/>
          <w:color w:val="000000"/>
          <w:sz w:val="28"/>
        </w:rPr>
        <w:t>
      тұрғын үй коммуналдық шаруашылық объектілерін қалпына келтіруге жергілікті бюджеттен 0 мың теңге;</w:t>
      </w:r>
      <w:r>
        <w:br/>
      </w:r>
      <w:r>
        <w:rPr>
          <w:rFonts w:ascii="Times New Roman"/>
          <w:b w:val="false"/>
          <w:i w:val="false"/>
          <w:color w:val="000000"/>
          <w:sz w:val="28"/>
        </w:rPr>
        <w:t>
      сумен қамтамасыз ету объектілерін дамытуға облыстық бюджеттен - 317148 мың теңге, облыстық бюджеттен - 32794 мың теңге;</w:t>
      </w:r>
      <w:r>
        <w:br/>
      </w:r>
      <w:r>
        <w:rPr>
          <w:rFonts w:ascii="Times New Roman"/>
          <w:b w:val="false"/>
          <w:i w:val="false"/>
          <w:color w:val="000000"/>
          <w:sz w:val="28"/>
        </w:rPr>
        <w:t>
      мемлекеттік-коммуналдық кәсіпорынды құруға облыстық бюджеттен - 31700 мың теңге;</w:t>
      </w:r>
      <w:r>
        <w:br/>
      </w:r>
      <w:r>
        <w:rPr>
          <w:rFonts w:ascii="Times New Roman"/>
          <w:b w:val="false"/>
          <w:i w:val="false"/>
          <w:color w:val="000000"/>
          <w:sz w:val="28"/>
        </w:rPr>
        <w:t>
      тұрғын - үй коммуналдық шаруашылық объектілерін қалпына келтіруге республикалық бюджеттен - 295335 мың теңге (Жол картасымен).</w:t>
      </w:r>
      <w:r>
        <w:br/>
      </w:r>
      <w:r>
        <w:rPr>
          <w:rFonts w:ascii="Times New Roman"/>
          <w:b w:val="false"/>
          <w:i w:val="false"/>
          <w:color w:val="000000"/>
          <w:sz w:val="28"/>
        </w:rPr>
        <w:t>
      Мемлекеттік коммуналдық тұрғын үй құрылысы және (немесе) сатып алу жергілікті бюджеттен 85973 мың теңге;</w:t>
      </w:r>
      <w:r>
        <w:br/>
      </w:r>
      <w:r>
        <w:rPr>
          <w:rFonts w:ascii="Times New Roman"/>
          <w:b w:val="false"/>
          <w:i w:val="false"/>
          <w:color w:val="000000"/>
          <w:sz w:val="28"/>
        </w:rPr>
        <w:t>
      Коммуналдық шаруашылығын дамыту жергілікті бюджеттен 18352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өзгерту енгізілді - Алматы облысы Көксу аудандық мәслихатының 2010.02.04 </w:t>
      </w:r>
      <w:r>
        <w:rPr>
          <w:rFonts w:ascii="Times New Roman"/>
          <w:b w:val="false"/>
          <w:i w:val="false"/>
          <w:color w:val="000000"/>
          <w:sz w:val="28"/>
        </w:rPr>
        <w:t>N 35-2</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38-1</w:t>
      </w:r>
      <w:r>
        <w:rPr>
          <w:rFonts w:ascii="Times New Roman"/>
          <w:b w:val="false"/>
          <w:i w:val="false"/>
          <w:color w:val="ff0000"/>
          <w:sz w:val="28"/>
        </w:rPr>
        <w:t xml:space="preserve"> (2010 жылдың 1 қаңтарынан бастап қолданысқа енгізіледі); 2010.06.23 </w:t>
      </w:r>
      <w:r>
        <w:rPr>
          <w:rFonts w:ascii="Times New Roman"/>
          <w:b w:val="false"/>
          <w:i w:val="false"/>
          <w:color w:val="000000"/>
          <w:sz w:val="28"/>
        </w:rPr>
        <w:t>N 41-1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5. 2010 жылға арналған аудан бюджетіне 631206 мың теңге ағымдағы нысаналы трансферттер ескерілсін, оның ішінде:</w:t>
      </w:r>
      <w:r>
        <w:br/>
      </w:r>
      <w:r>
        <w:rPr>
          <w:rFonts w:ascii="Times New Roman"/>
          <w:b w:val="false"/>
          <w:i w:val="false"/>
          <w:color w:val="000000"/>
          <w:sz w:val="28"/>
        </w:rPr>
        <w:t>
      білім беру жүйесін ақпараттандыруға облыстық бюджеттен - 8250 мың теңге;</w:t>
      </w:r>
      <w:r>
        <w:br/>
      </w:r>
      <w:r>
        <w:rPr>
          <w:rFonts w:ascii="Times New Roman"/>
          <w:b w:val="false"/>
          <w:i w:val="false"/>
          <w:color w:val="000000"/>
          <w:sz w:val="28"/>
        </w:rPr>
        <w:t>
      мектептерді ұстауға облыстық бюджеттен – 128947 мың теңге;</w:t>
      </w:r>
      <w:r>
        <w:br/>
      </w:r>
      <w:r>
        <w:rPr>
          <w:rFonts w:ascii="Times New Roman"/>
          <w:b w:val="false"/>
          <w:i w:val="false"/>
          <w:color w:val="000000"/>
          <w:sz w:val="28"/>
        </w:rPr>
        <w:t>
      білім беру объектілерін ағымды және күрделі жөндеу жұмыстарына республикалық бюджеттен 44000 мың теңге, облыстық бюджеттен - 22000 мың теңге (Жол картасымен);</w:t>
      </w:r>
      <w:r>
        <w:br/>
      </w:r>
      <w:r>
        <w:rPr>
          <w:rFonts w:ascii="Times New Roman"/>
          <w:b w:val="false"/>
          <w:i w:val="false"/>
          <w:color w:val="000000"/>
          <w:sz w:val="28"/>
        </w:rPr>
        <w:t>
      лингофондық және мультимедиялық кабинеттер жасауға республикалық бюджеттен - 5541 мың теңге;</w:t>
      </w:r>
      <w:r>
        <w:br/>
      </w:r>
      <w:r>
        <w:rPr>
          <w:rFonts w:ascii="Times New Roman"/>
          <w:b w:val="false"/>
          <w:i w:val="false"/>
          <w:color w:val="000000"/>
          <w:sz w:val="28"/>
        </w:rPr>
        <w:t>
      физика, химия, биология кабинеттерін оқу жабдығымен жарақтандыруға республикалық бюджеттен – 8194 мың теңге:</w:t>
      </w:r>
      <w:r>
        <w:br/>
      </w:r>
      <w:r>
        <w:rPr>
          <w:rFonts w:ascii="Times New Roman"/>
          <w:b w:val="false"/>
          <w:i w:val="false"/>
          <w:color w:val="000000"/>
          <w:sz w:val="28"/>
        </w:rPr>
        <w:t>
      мектепке дейінгі білім беру ұйымдарын, мектептерге "Өзін-өзі тану" пәні бойынша оқу материалдармен қамтамасыз етуге республикалық бюджеттен – 3754 мың теңге;</w:t>
      </w:r>
      <w:r>
        <w:br/>
      </w:r>
      <w:r>
        <w:rPr>
          <w:rFonts w:ascii="Times New Roman"/>
          <w:b w:val="false"/>
          <w:i w:val="false"/>
          <w:color w:val="000000"/>
          <w:sz w:val="28"/>
        </w:rPr>
        <w:t>
      жаңадан іске қосылатын білім беру объектілерін ұстауға республикалық бюджеттен - 85954 мың теңге;</w:t>
      </w:r>
      <w:r>
        <w:br/>
      </w:r>
      <w:r>
        <w:rPr>
          <w:rFonts w:ascii="Times New Roman"/>
          <w:b w:val="false"/>
          <w:i w:val="false"/>
          <w:color w:val="000000"/>
          <w:sz w:val="28"/>
        </w:rPr>
        <w:t>
      мемлекеттік атаулы әлеуметтік көмекке республикалық бюджеттен – 1000 мың теңге;</w:t>
      </w:r>
      <w:r>
        <w:br/>
      </w:r>
      <w:r>
        <w:rPr>
          <w:rFonts w:ascii="Times New Roman"/>
          <w:b w:val="false"/>
          <w:i w:val="false"/>
          <w:color w:val="000000"/>
          <w:sz w:val="28"/>
        </w:rPr>
        <w:t>
      тұрғын үй көмегін беруге облыстық бюджеттен - 30380 мың теңге;</w:t>
      </w:r>
      <w:r>
        <w:br/>
      </w:r>
      <w:r>
        <w:rPr>
          <w:rFonts w:ascii="Times New Roman"/>
          <w:b w:val="false"/>
          <w:i w:val="false"/>
          <w:color w:val="000000"/>
          <w:sz w:val="28"/>
        </w:rPr>
        <w:t>
      жергілікті өкілетті органдардың шешімі бойынша азаматтардың жекелеген топтарына әлеуметтік көмекке Облыс әкімінің гранты облыстық бюджеттен – 2680 мың теңге;</w:t>
      </w:r>
      <w:r>
        <w:br/>
      </w:r>
      <w:r>
        <w:rPr>
          <w:rFonts w:ascii="Times New Roman"/>
          <w:b w:val="false"/>
          <w:i w:val="false"/>
          <w:color w:val="000000"/>
          <w:sz w:val="28"/>
        </w:rPr>
        <w:t>
      18 жасқа дейінгі балаларға төленетін мемлекеттік көмекке республикалық бюджеттен – 3700 мың теңге;</w:t>
      </w:r>
      <w:r>
        <w:br/>
      </w:r>
      <w:r>
        <w:rPr>
          <w:rFonts w:ascii="Times New Roman"/>
          <w:b w:val="false"/>
          <w:i w:val="false"/>
          <w:color w:val="000000"/>
          <w:sz w:val="28"/>
        </w:rPr>
        <w:t>
      әлеуметтік жұмыс орындарын ашуға республикалық бюджеттен - 7200 мың теңге;</w:t>
      </w:r>
      <w:r>
        <w:br/>
      </w:r>
      <w:r>
        <w:rPr>
          <w:rFonts w:ascii="Times New Roman"/>
          <w:b w:val="false"/>
          <w:i w:val="false"/>
          <w:color w:val="000000"/>
          <w:sz w:val="28"/>
        </w:rPr>
        <w:t>
      жастар тәжірибесіне республикалық бюджеттен - 4200 мың теңге;</w:t>
      </w:r>
      <w:r>
        <w:br/>
      </w:r>
      <w:r>
        <w:rPr>
          <w:rFonts w:ascii="Times New Roman"/>
          <w:b w:val="false"/>
          <w:i w:val="false"/>
          <w:color w:val="000000"/>
          <w:sz w:val="28"/>
        </w:rPr>
        <w:t>
      Ұлы жеңістің 65 жылдығын мерекелеуге байланысты біржолғы төлемдерді беруге республикалық бюджеттен - 10515 мың теңге;</w:t>
      </w:r>
      <w:r>
        <w:br/>
      </w:r>
      <w:r>
        <w:rPr>
          <w:rFonts w:ascii="Times New Roman"/>
          <w:b w:val="false"/>
          <w:i w:val="false"/>
          <w:color w:val="000000"/>
          <w:sz w:val="28"/>
        </w:rPr>
        <w:t>
      жылжымайтын мүлікті бағалауға – 414 мың теңге;</w:t>
      </w:r>
      <w:r>
        <w:br/>
      </w:r>
      <w:r>
        <w:rPr>
          <w:rFonts w:ascii="Times New Roman"/>
          <w:b w:val="false"/>
          <w:i w:val="false"/>
          <w:color w:val="000000"/>
          <w:sz w:val="28"/>
        </w:rPr>
        <w:t>
      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орналастыруға облыстық бюджеттен – 7194 мың теңге;</w:t>
      </w:r>
      <w:r>
        <w:br/>
      </w:r>
      <w:r>
        <w:rPr>
          <w:rFonts w:ascii="Times New Roman"/>
          <w:b w:val="false"/>
          <w:i w:val="false"/>
          <w:color w:val="000000"/>
          <w:sz w:val="28"/>
        </w:rPr>
        <w:t>
      өтемақыны жабуға облыстық бюджеттен – 69081 мың теңге;</w:t>
      </w:r>
      <w:r>
        <w:br/>
      </w:r>
      <w:r>
        <w:rPr>
          <w:rFonts w:ascii="Times New Roman"/>
          <w:b w:val="false"/>
          <w:i w:val="false"/>
          <w:color w:val="000000"/>
          <w:sz w:val="28"/>
        </w:rPr>
        <w:t>
      мәдениет объектілерін ағымды және күрделі жөндеу жұмыстарына республикалық бюджеттен – 60259 мың теңге, облыстық бюджеттен – 30130 мың теңге Жол картасы бойынша;</w:t>
      </w:r>
      <w:r>
        <w:br/>
      </w:r>
      <w:r>
        <w:rPr>
          <w:rFonts w:ascii="Times New Roman"/>
          <w:b w:val="false"/>
          <w:i w:val="false"/>
          <w:color w:val="000000"/>
          <w:sz w:val="28"/>
        </w:rPr>
        <w:t>
      елді мекендерді абаттандыруға және көгалдандыруға республикалық бюджеттен – 9029 мың теңге, облыстық бюджеттен – 4514 мың теңге Жол картасы бойынша;</w:t>
      </w:r>
      <w:r>
        <w:br/>
      </w:r>
      <w:r>
        <w:rPr>
          <w:rFonts w:ascii="Times New Roman"/>
          <w:b w:val="false"/>
          <w:i w:val="false"/>
          <w:color w:val="000000"/>
          <w:sz w:val="28"/>
        </w:rPr>
        <w:t>
      жолдардың жөндеуіне республикалық бюджеттен – 16468 мың теңге, облыстық бюджеттен – 8232 мың теңге Жол картасы бойынша;</w:t>
      </w:r>
      <w:r>
        <w:br/>
      </w:r>
      <w:r>
        <w:rPr>
          <w:rFonts w:ascii="Times New Roman"/>
          <w:b w:val="false"/>
          <w:i w:val="false"/>
          <w:color w:val="000000"/>
          <w:sz w:val="28"/>
        </w:rPr>
        <w:t>
      ауылдық елді мекендердегі әлеуметтік сала мамандарын әлеуметтік қолдау шараларын іске асыруға республикалық бюджеттен - 2765 мың теңге;</w:t>
      </w:r>
      <w:r>
        <w:br/>
      </w:r>
      <w:r>
        <w:rPr>
          <w:rFonts w:ascii="Times New Roman"/>
          <w:b w:val="false"/>
          <w:i w:val="false"/>
          <w:color w:val="000000"/>
          <w:sz w:val="28"/>
        </w:rPr>
        <w:t>
      эпизотияға қарсы іс-шаралар жүргізуге республикалық бюджеттен - 46436 мың теңге;</w:t>
      </w:r>
      <w:r>
        <w:br/>
      </w:r>
      <w:r>
        <w:rPr>
          <w:rFonts w:ascii="Times New Roman"/>
          <w:b w:val="false"/>
          <w:i w:val="false"/>
          <w:color w:val="000000"/>
          <w:sz w:val="28"/>
        </w:rPr>
        <w:t>
      аудандар (облыстық маңызы бар қалалар) бюджеттеріне ветеринария облысындағы жергілікті атқарушы органдардың бөлімшелерін ұстауға республикалық бюджеттен - 10394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- 14715 мың теңге;</w:t>
      </w:r>
      <w:r>
        <w:br/>
      </w:r>
      <w:r>
        <w:rPr>
          <w:rFonts w:ascii="Times New Roman"/>
          <w:b w:val="false"/>
          <w:i w:val="false"/>
          <w:color w:val="000000"/>
          <w:sz w:val="28"/>
        </w:rPr>
        <w:t>
      аудандар (облыстық маңызы бар қалалар бюджеттеріне ветеринария облысындағы жергілікті атқарушы органдардың бөлімшелерін ұстауға жергілікті бюджеттен 2050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257 мың теңге;</w:t>
      </w:r>
      <w:r>
        <w:br/>
      </w:r>
      <w:r>
        <w:rPr>
          <w:rFonts w:ascii="Times New Roman"/>
          <w:b w:val="false"/>
          <w:i w:val="false"/>
          <w:color w:val="000000"/>
          <w:sz w:val="28"/>
        </w:rPr>
        <w:t>
      мектепке дейінгі тәрбие ұйымдарының қызметін қамтамасыз ету облыстық бюджеттен 279742 мың теңге;</w:t>
      </w:r>
      <w:r>
        <w:br/>
      </w:r>
      <w:r>
        <w:rPr>
          <w:rFonts w:ascii="Times New Roman"/>
          <w:b w:val="false"/>
          <w:i w:val="false"/>
          <w:color w:val="000000"/>
          <w:sz w:val="28"/>
        </w:rPr>
        <w:t>
      жалпы білім беру жергілікті бюджеттен 10000 мың теңге.</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Алматы облысы Көксу аудандық мәслихатының 2010.02.04 </w:t>
      </w:r>
      <w:r>
        <w:rPr>
          <w:rFonts w:ascii="Times New Roman"/>
          <w:b w:val="false"/>
          <w:i w:val="false"/>
          <w:color w:val="000000"/>
          <w:sz w:val="28"/>
        </w:rPr>
        <w:t>N 35-2</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38-1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 Аудандық бюджетте төмендегілерді ұстауға қаржы бөлу көзделсін:</w:t>
      </w:r>
      <w:r>
        <w:br/>
      </w:r>
      <w:r>
        <w:rPr>
          <w:rFonts w:ascii="Times New Roman"/>
          <w:b w:val="false"/>
          <w:i w:val="false"/>
          <w:color w:val="000000"/>
          <w:sz w:val="28"/>
        </w:rPr>
        <w:t>
      Жалпы сипаттағы мемлекеттік қызметтерге 145461 мың теңге сомасында;</w:t>
      </w:r>
      <w:r>
        <w:br/>
      </w:r>
      <w:r>
        <w:rPr>
          <w:rFonts w:ascii="Times New Roman"/>
          <w:b w:val="false"/>
          <w:i w:val="false"/>
          <w:color w:val="000000"/>
          <w:sz w:val="28"/>
        </w:rPr>
        <w:t>
      қорғанысқа 44905 мың теңге сомасында;</w:t>
      </w:r>
      <w:r>
        <w:br/>
      </w:r>
      <w:r>
        <w:rPr>
          <w:rFonts w:ascii="Times New Roman"/>
          <w:b w:val="false"/>
          <w:i w:val="false"/>
          <w:color w:val="000000"/>
          <w:sz w:val="28"/>
        </w:rPr>
        <w:t>
      қоғамдық тәртіп, қауіпсіздік, құқықтық, сот, қылмыстық-атқару қызметіне 1397 мың теңге;</w:t>
      </w:r>
      <w:r>
        <w:br/>
      </w:r>
      <w:r>
        <w:rPr>
          <w:rFonts w:ascii="Times New Roman"/>
          <w:b w:val="false"/>
          <w:i w:val="false"/>
          <w:color w:val="000000"/>
          <w:sz w:val="28"/>
        </w:rPr>
        <w:t>
      білім беруге 2013600 мың теңге сомасында,</w:t>
      </w:r>
      <w:r>
        <w:br/>
      </w:r>
      <w:r>
        <w:rPr>
          <w:rFonts w:ascii="Times New Roman"/>
          <w:b w:val="false"/>
          <w:i w:val="false"/>
          <w:color w:val="000000"/>
          <w:sz w:val="28"/>
        </w:rPr>
        <w:t>
      әлеуметтік көмек және әлеуметтік қамтамасыз етуге 145545 мың теңге;</w:t>
      </w:r>
      <w:r>
        <w:br/>
      </w:r>
      <w:r>
        <w:rPr>
          <w:rFonts w:ascii="Times New Roman"/>
          <w:b w:val="false"/>
          <w:i w:val="false"/>
          <w:color w:val="000000"/>
          <w:sz w:val="28"/>
        </w:rPr>
        <w:t>
      тұрғын үй-коммуналдық шаруашылыққа 872730 мың теңге сомасында;</w:t>
      </w:r>
      <w:r>
        <w:br/>
      </w:r>
      <w:r>
        <w:rPr>
          <w:rFonts w:ascii="Times New Roman"/>
          <w:b w:val="false"/>
          <w:i w:val="false"/>
          <w:color w:val="000000"/>
          <w:sz w:val="28"/>
        </w:rPr>
        <w:t>
      мәдениет, спорт, туризм және ақпараттық кеңістікке 57008 мың теңге сомасында;</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166899 мың теңге сомасында;</w:t>
      </w:r>
      <w:r>
        <w:br/>
      </w:r>
      <w:r>
        <w:rPr>
          <w:rFonts w:ascii="Times New Roman"/>
          <w:b w:val="false"/>
          <w:i w:val="false"/>
          <w:color w:val="000000"/>
          <w:sz w:val="28"/>
        </w:rPr>
        <w:t>
      өнеркәсіп, сәулет, қала құрылысы және құрылыс қызметіне 9337 мың теңге;</w:t>
      </w:r>
      <w:r>
        <w:br/>
      </w:r>
      <w:r>
        <w:rPr>
          <w:rFonts w:ascii="Times New Roman"/>
          <w:b w:val="false"/>
          <w:i w:val="false"/>
          <w:color w:val="000000"/>
          <w:sz w:val="28"/>
        </w:rPr>
        <w:t>
      көлік және коммуникацияға 49073 мың теңге;</w:t>
      </w:r>
      <w:r>
        <w:br/>
      </w:r>
      <w:r>
        <w:rPr>
          <w:rFonts w:ascii="Times New Roman"/>
          <w:b w:val="false"/>
          <w:i w:val="false"/>
          <w:color w:val="000000"/>
          <w:sz w:val="28"/>
        </w:rPr>
        <w:t>
      басқаларға 25264 мың теңге сомасында;</w:t>
      </w:r>
      <w:r>
        <w:br/>
      </w:r>
      <w:r>
        <w:rPr>
          <w:rFonts w:ascii="Times New Roman"/>
          <w:b w:val="false"/>
          <w:i w:val="false"/>
          <w:color w:val="000000"/>
          <w:sz w:val="28"/>
        </w:rPr>
        <w:t>
      трансферттерге 79382 мың теңге.</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өзгерту енгізілді - Алматы облысы Көксу аудандық мәслихатының 2010.02.04 </w:t>
      </w:r>
      <w:r>
        <w:rPr>
          <w:rFonts w:ascii="Times New Roman"/>
          <w:b w:val="false"/>
          <w:i w:val="false"/>
          <w:color w:val="000000"/>
          <w:sz w:val="28"/>
        </w:rPr>
        <w:t>N 35-2</w:t>
      </w:r>
      <w:r>
        <w:rPr>
          <w:rFonts w:ascii="Times New Roman"/>
          <w:b w:val="false"/>
          <w:i w:val="false"/>
          <w:color w:val="ff0000"/>
          <w:sz w:val="28"/>
        </w:rPr>
        <w:t xml:space="preserve"> (2010 жылдың 1 қаңтарынан бастап қолданысқа енгізіледі); 2010.04.16 </w:t>
      </w:r>
      <w:r>
        <w:rPr>
          <w:rFonts w:ascii="Times New Roman"/>
          <w:b w:val="false"/>
          <w:i w:val="false"/>
          <w:color w:val="000000"/>
          <w:sz w:val="28"/>
        </w:rPr>
        <w:t>N 38-1</w:t>
      </w:r>
      <w:r>
        <w:rPr>
          <w:rFonts w:ascii="Times New Roman"/>
          <w:b w:val="false"/>
          <w:i w:val="false"/>
          <w:color w:val="ff0000"/>
          <w:sz w:val="28"/>
        </w:rPr>
        <w:t xml:space="preserve"> (2010 жылдың 1 қаңтарынан бастап қолданысқа енгізіледі); 2010.06.23 </w:t>
      </w:r>
      <w:r>
        <w:rPr>
          <w:rFonts w:ascii="Times New Roman"/>
          <w:b w:val="false"/>
          <w:i w:val="false"/>
          <w:color w:val="000000"/>
          <w:sz w:val="28"/>
        </w:rPr>
        <w:t>N 41-1</w:t>
      </w:r>
      <w:r>
        <w:rPr>
          <w:rFonts w:ascii="Times New Roman"/>
          <w:b w:val="false"/>
          <w:i w:val="false"/>
          <w:color w:val="ff0000"/>
          <w:sz w:val="28"/>
        </w:rPr>
        <w:t xml:space="preserve"> (2010 жылдың 1 қаңтарынан бастап қолданысқа енгізіледі); 2010.08.24 </w:t>
      </w:r>
      <w:r>
        <w:rPr>
          <w:rFonts w:ascii="Times New Roman"/>
          <w:b w:val="false"/>
          <w:i w:val="false"/>
          <w:color w:val="000000"/>
          <w:sz w:val="28"/>
        </w:rPr>
        <w:t>N 43-1</w:t>
      </w:r>
      <w:r>
        <w:rPr>
          <w:rFonts w:ascii="Times New Roman"/>
          <w:b w:val="false"/>
          <w:i w:val="false"/>
          <w:color w:val="ff0000"/>
          <w:sz w:val="28"/>
        </w:rPr>
        <w:t xml:space="preserve"> (2010 жылдың 1 қаңтарынан бастап қолданысқа енгізіледі); 2010.10.19 </w:t>
      </w:r>
      <w:r>
        <w:rPr>
          <w:rFonts w:ascii="Times New Roman"/>
          <w:b w:val="false"/>
          <w:i w:val="false"/>
          <w:color w:val="000000"/>
          <w:sz w:val="28"/>
        </w:rPr>
        <w:t>N 45-1</w:t>
      </w:r>
      <w:r>
        <w:rPr>
          <w:rFonts w:ascii="Times New Roman"/>
          <w:b w:val="false"/>
          <w:i w:val="false"/>
          <w:color w:val="ff0000"/>
          <w:sz w:val="28"/>
        </w:rPr>
        <w:t xml:space="preserve"> (2010 жылдың 1 қаңтарынан бастап қолданысқа енгізіледі); 2010.12.03 </w:t>
      </w:r>
      <w:r>
        <w:rPr>
          <w:rFonts w:ascii="Times New Roman"/>
          <w:b w:val="false"/>
          <w:i w:val="false"/>
          <w:color w:val="000000"/>
          <w:sz w:val="28"/>
        </w:rPr>
        <w:t>N 47-1</w:t>
      </w:r>
      <w:r>
        <w:rPr>
          <w:rFonts w:ascii="Times New Roman"/>
          <w:b w:val="false"/>
          <w:i w:val="false"/>
          <w:color w:val="ff0000"/>
          <w:sz w:val="28"/>
        </w:rPr>
        <w:t xml:space="preserve"> (2010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Аудан әкімдігі қаулысымен белгіленетін, 2010 жылға арналған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1100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xml:space="preserve">
      8. 2010 жылға арналған аудандық бюджеттің ағымдағы бюджеттік бағдарламалар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2010 жылға арналған аудандық бюджеттің бюджеттік даму бағдарламаларының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10. 2010 жылға арналған аудандық бюджетті орындау процесінде секвестрге жатпайтын аудандық бюджеттік бағдарламалар тізімі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Аудан бойынша салық басқармасы аудан бюджетінің салықтар мен төлемдер бойынша болжамды көрсеткіштерінің толық және сапалы орындалуын, шаруашылық жүргізуші субъектілердің барлық деңгейдегі бюджетке берешегін азайтуды және қосымша кіріс көздерін табуды қамтамасыз етсін.</w:t>
      </w:r>
      <w:r>
        <w:br/>
      </w:r>
      <w:r>
        <w:rPr>
          <w:rFonts w:ascii="Times New Roman"/>
          <w:b w:val="false"/>
          <w:i w:val="false"/>
          <w:color w:val="000000"/>
          <w:sz w:val="28"/>
        </w:rPr>
        <w:t>
</w:t>
      </w:r>
      <w:r>
        <w:rPr>
          <w:rFonts w:ascii="Times New Roman"/>
          <w:b w:val="false"/>
          <w:i w:val="false"/>
          <w:color w:val="000000"/>
          <w:sz w:val="28"/>
        </w:rPr>
        <w:t>
      12. Осы шешім 2010 жылғы 1 қаңтардан бастап қолданысқа енеді.</w:t>
      </w:r>
    </w:p>
    <w:bookmarkEnd w:id="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төрағасы                       М.Т. Тастанов</w:t>
      </w:r>
    </w:p>
    <w:p>
      <w:pPr>
        <w:spacing w:after="0"/>
        <w:ind w:left="0"/>
        <w:jc w:val="both"/>
      </w:pPr>
      <w:r>
        <w:rPr>
          <w:rFonts w:ascii="Times New Roman"/>
          <w:b w:val="false"/>
          <w:i/>
          <w:color w:val="000000"/>
          <w:sz w:val="28"/>
        </w:rPr>
        <w:t>      Аудан маслихатының</w:t>
      </w:r>
      <w:r>
        <w:br/>
      </w:r>
      <w:r>
        <w:rPr>
          <w:rFonts w:ascii="Times New Roman"/>
          <w:b w:val="false"/>
          <w:i w:val="false"/>
          <w:color w:val="000000"/>
          <w:sz w:val="28"/>
        </w:rPr>
        <w:t>
</w:t>
      </w:r>
      <w:r>
        <w:rPr>
          <w:rFonts w:ascii="Times New Roman"/>
          <w:b w:val="false"/>
          <w:i/>
          <w:color w:val="000000"/>
          <w:sz w:val="28"/>
        </w:rPr>
        <w:t>      хатшысы                                    Б.Ж. Қисметов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Қ.Қ. Мұсақанова</w:t>
      </w:r>
      <w:r>
        <w:br/>
      </w:r>
      <w:r>
        <w:rPr>
          <w:rFonts w:ascii="Times New Roman"/>
          <w:b w:val="false"/>
          <w:i w:val="false"/>
          <w:color w:val="000000"/>
          <w:sz w:val="28"/>
        </w:rPr>
        <w:t>
      2009 жылғы 21 желтоқсан</w:t>
      </w:r>
    </w:p>
    <w:bookmarkStart w:name="z14" w:id="1"/>
    <w:p>
      <w:pPr>
        <w:spacing w:after="0"/>
        <w:ind w:left="0"/>
        <w:jc w:val="both"/>
      </w:pPr>
      <w:r>
        <w:rPr>
          <w:rFonts w:ascii="Times New Roman"/>
          <w:b w:val="false"/>
          <w:i w:val="false"/>
          <w:color w:val="000000"/>
          <w:sz w:val="28"/>
        </w:rPr>
        <w:t>
Көксу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 шешіміне</w:t>
      </w:r>
      <w:r>
        <w:br/>
      </w:r>
      <w:r>
        <w:rPr>
          <w:rFonts w:ascii="Times New Roman"/>
          <w:b w:val="false"/>
          <w:i w:val="false"/>
          <w:color w:val="000000"/>
          <w:sz w:val="28"/>
        </w:rPr>
        <w:t>
1 қосымша</w:t>
      </w:r>
    </w:p>
    <w:bookmarkEnd w:id="1"/>
    <w:bookmarkStart w:name="z36" w:id="2"/>
    <w:p>
      <w:pPr>
        <w:spacing w:after="0"/>
        <w:ind w:left="0"/>
        <w:jc w:val="left"/>
      </w:pPr>
      <w:r>
        <w:rPr>
          <w:rFonts w:ascii="Times New Roman"/>
          <w:b/>
          <w:i w:val="false"/>
          <w:color w:val="000000"/>
        </w:rPr>
        <w:t xml:space="preserve"> 
Көксу ауданының 2010 жылға арналған аудандық бюджеті</w:t>
      </w:r>
    </w:p>
    <w:bookmarkEnd w:id="2"/>
    <w:p>
      <w:pPr>
        <w:spacing w:after="0"/>
        <w:ind w:left="0"/>
        <w:jc w:val="both"/>
      </w:pPr>
      <w:r>
        <w:rPr>
          <w:rFonts w:ascii="Times New Roman"/>
          <w:b w:val="false"/>
          <w:i w:val="false"/>
          <w:color w:val="ff0000"/>
          <w:sz w:val="28"/>
        </w:rPr>
        <w:t xml:space="preserve">      Ескерту. 1-қосымша жаңа редакцияда - Алматы облысы Көксу аудандық мәслихатының 2010.12.03 </w:t>
      </w:r>
      <w:r>
        <w:rPr>
          <w:rFonts w:ascii="Times New Roman"/>
          <w:b w:val="false"/>
          <w:i w:val="false"/>
          <w:color w:val="ff0000"/>
          <w:sz w:val="28"/>
        </w:rPr>
        <w:t>N 47-1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52"/>
        <w:gridCol w:w="572"/>
        <w:gridCol w:w="9276"/>
        <w:gridCol w:w="18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4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3657417</w:t>
            </w:r>
          </w:p>
        </w:tc>
      </w:tr>
      <w:tr>
        <w:trPr>
          <w:trHeight w:val="19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79585</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69592</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17910</w:t>
            </w:r>
          </w:p>
        </w:tc>
      </w:tr>
      <w:tr>
        <w:trPr>
          <w:trHeight w:val="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4870</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43389</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6114</w:t>
            </w:r>
          </w:p>
        </w:tc>
      </w:tr>
      <w:tr>
        <w:trPr>
          <w:trHeight w:val="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3879</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42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16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16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25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r>
      <w:tr>
        <w:trPr>
          <w:trHeight w:val="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6306</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6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3557801</w:t>
            </w:r>
          </w:p>
        </w:tc>
      </w:tr>
      <w:tr>
        <w:trPr>
          <w:trHeight w:val="5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3557801</w:t>
            </w:r>
          </w:p>
        </w:tc>
      </w:tr>
      <w:tr>
        <w:trPr>
          <w:trHeight w:val="3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3557801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591"/>
        <w:gridCol w:w="692"/>
        <w:gridCol w:w="672"/>
        <w:gridCol w:w="8784"/>
        <w:gridCol w:w="1869"/>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3613426</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148286</w:t>
            </w:r>
          </w:p>
        </w:tc>
      </w:tr>
      <w:tr>
        <w:trPr>
          <w:trHeight w:val="6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124714</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10686</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10536</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41611</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71117</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69587</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p>
        </w:tc>
      </w:tr>
      <w:tr>
        <w:trPr>
          <w:trHeight w:val="10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14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w:t>
            </w: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44905</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44076</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44076</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43177</w:t>
            </w:r>
          </w:p>
        </w:tc>
      </w:tr>
      <w:tr>
        <w:trPr>
          <w:trHeight w:val="13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5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9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w:t>
            </w: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2013600</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379894</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379894</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379894</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1220883</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1220150</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1205165</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412823</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83098</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14257</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8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59258</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145545</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133341</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133341</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29124</w:t>
            </w:r>
          </w:p>
        </w:tc>
      </w:tr>
      <w:tr>
        <w:trPr>
          <w:trHeight w:val="14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9376</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15820</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2255</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12851</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36318</w:t>
            </w:r>
          </w:p>
        </w:tc>
      </w:tr>
      <w:tr>
        <w:trPr>
          <w:trHeight w:val="12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19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10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872730</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128061</w:t>
            </w:r>
          </w:p>
        </w:tc>
      </w:tr>
      <w:tr>
        <w:trPr>
          <w:trHeight w:val="96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65973</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61491</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714542</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714542</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7077</w:t>
            </w:r>
          </w:p>
        </w:tc>
      </w:tr>
      <w:tr>
        <w:trPr>
          <w:trHeight w:val="7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81216</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324373</w:t>
            </w:r>
          </w:p>
        </w:tc>
      </w:tr>
      <w:tr>
        <w:trPr>
          <w:trHeight w:val="12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283524</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30127</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30127</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31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57008</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w:t>
            </w:r>
          </w:p>
        </w:tc>
      </w:tr>
      <w:tr>
        <w:trPr>
          <w:trHeight w:val="2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31275</w:t>
            </w:r>
          </w:p>
        </w:tc>
      </w:tr>
      <w:tr>
        <w:trPr>
          <w:trHeight w:val="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p>
        </w:tc>
      </w:tr>
      <w:tr>
        <w:trPr>
          <w:trHeight w:val="10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13887</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9028</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r>
      <w:tr>
        <w:trPr>
          <w:trHeight w:val="11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10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166899</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11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10928</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8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11637</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p>
        </w:tc>
      </w:tr>
      <w:tr>
        <w:trPr>
          <w:trHeight w:val="11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7009</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140967</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98028</w:t>
            </w:r>
          </w:p>
        </w:tc>
      </w:tr>
      <w:tr>
        <w:trPr>
          <w:trHeight w:val="135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98028</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w:t>
            </w:r>
          </w:p>
        </w:tc>
      </w:tr>
      <w:tr>
        <w:trPr>
          <w:trHeight w:val="25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42939</w:t>
            </w:r>
          </w:p>
        </w:tc>
      </w:tr>
      <w:tr>
        <w:trPr>
          <w:trHeight w:val="6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9337</w:t>
            </w:r>
          </w:p>
        </w:tc>
      </w:tr>
      <w:tr>
        <w:trPr>
          <w:trHeight w:val="19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49073</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0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23599</w:t>
            </w:r>
          </w:p>
        </w:tc>
      </w:tr>
      <w:tr>
        <w:trPr>
          <w:trHeight w:val="3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23599</w:t>
            </w:r>
          </w:p>
        </w:tc>
      </w:tr>
      <w:tr>
        <w:trPr>
          <w:trHeight w:val="5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w:t>
            </w:r>
          </w:p>
        </w:tc>
      </w:tr>
      <w:tr>
        <w:trPr>
          <w:trHeight w:val="14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22874</w:t>
            </w:r>
          </w:p>
        </w:tc>
      </w:tr>
      <w:tr>
        <w:trPr>
          <w:trHeight w:val="1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25264</w:t>
            </w:r>
          </w:p>
        </w:tc>
      </w:tr>
      <w:tr>
        <w:trPr>
          <w:trHeight w:val="9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25264</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7476</w:t>
            </w:r>
          </w:p>
        </w:tc>
      </w:tr>
      <w:tr>
        <w:trPr>
          <w:trHeight w:val="117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6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16688</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16568</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1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42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79382</w:t>
            </w:r>
          </w:p>
        </w:tc>
      </w:tr>
      <w:tr>
        <w:trPr>
          <w:trHeight w:val="5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100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 ақы төлеу қорының өзгеруіне байланысты жоғары тұрған бюджеттерге берілетін ағымдағы нысаналы трансферттер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79280</w:t>
            </w:r>
          </w:p>
        </w:tc>
      </w:tr>
      <w:tr>
        <w:trPr>
          <w:trHeight w:val="30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11619</w:t>
            </w:r>
          </w:p>
        </w:tc>
      </w:tr>
      <w:tr>
        <w:trPr>
          <w:trHeight w:val="1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10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1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9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32"/>
        <w:gridCol w:w="750"/>
        <w:gridCol w:w="9222"/>
        <w:gridCol w:w="1866"/>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4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1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w:t>
            </w:r>
            <w:r>
              <w:br/>
            </w:r>
            <w:r>
              <w:rPr>
                <w:rFonts w:ascii="Times New Roman"/>
                <w:b w:val="false"/>
                <w:i w:val="false"/>
                <w:color w:val="000000"/>
                <w:sz w:val="20"/>
              </w:rPr>
              <w:t>
кредиттерді өтеу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412"/>
        <w:gridCol w:w="971"/>
        <w:gridCol w:w="692"/>
        <w:gridCol w:w="8607"/>
        <w:gridCol w:w="1887"/>
      </w:tblGrid>
      <w:tr>
        <w:trPr>
          <w:trHeight w:val="43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w:t>
            </w:r>
            <w:r>
              <w:br/>
            </w:r>
            <w:r>
              <w:rPr>
                <w:rFonts w:ascii="Times New Roman"/>
                <w:b w:val="false"/>
                <w:i w:val="false"/>
                <w:color w:val="000000"/>
                <w:sz w:val="20"/>
              </w:rPr>
              <w:t>
бойынша сальдо</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6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6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571"/>
        <w:gridCol w:w="808"/>
        <w:gridCol w:w="688"/>
        <w:gridCol w:w="8480"/>
        <w:gridCol w:w="1944"/>
      </w:tblGrid>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-17128</w:t>
            </w:r>
          </w:p>
        </w:tc>
      </w:tr>
      <w:tr>
        <w:trPr>
          <w:trHeight w:val="48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17128</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28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19593</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r>
        <w:trPr>
          <w:trHeight w:val="3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29"/>
        <w:gridCol w:w="731"/>
        <w:gridCol w:w="731"/>
        <w:gridCol w:w="8659"/>
        <w:gridCol w:w="191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34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7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7974</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w:t>
            </w:r>
            <w:r>
              <w:br/>
            </w:r>
            <w:r>
              <w:rPr>
                <w:rFonts w:ascii="Times New Roman"/>
                <w:b w:val="false"/>
                <w:i w:val="false"/>
                <w:color w:val="000000"/>
                <w:sz w:val="20"/>
              </w:rPr>
              <w:t>
бюджет алдындағы борышын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r>
      <w:tr>
        <w:trPr>
          <w:trHeight w:val="30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r>
    </w:tbl>
    <w:bookmarkStart w:name="z15" w:id="3"/>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34-1 шешіміне</w:t>
      </w:r>
      <w:r>
        <w:br/>
      </w:r>
      <w:r>
        <w:rPr>
          <w:rFonts w:ascii="Times New Roman"/>
          <w:b w:val="false"/>
          <w:i w:val="false"/>
          <w:color w:val="000000"/>
          <w:sz w:val="28"/>
        </w:rPr>
        <w:t>
2 қосымша</w:t>
      </w:r>
    </w:p>
    <w:bookmarkEnd w:id="3"/>
    <w:bookmarkStart w:name="z37" w:id="4"/>
    <w:p>
      <w:pPr>
        <w:spacing w:after="0"/>
        <w:ind w:left="0"/>
        <w:jc w:val="left"/>
      </w:pPr>
      <w:r>
        <w:rPr>
          <w:rFonts w:ascii="Times New Roman"/>
          <w:b/>
          <w:i w:val="false"/>
          <w:color w:val="000000"/>
        </w:rPr>
        <w:t xml:space="preserve"> 
2010 2012 жылдарға арналған бюджеттік инвестициялық жобалар</w:t>
      </w:r>
      <w:r>
        <w:br/>
      </w:r>
      <w:r>
        <w:rPr>
          <w:rFonts w:ascii="Times New Roman"/>
          <w:b/>
          <w:i w:val="false"/>
          <w:color w:val="000000"/>
        </w:rPr>
        <w:t>
тізімі</w:t>
      </w:r>
    </w:p>
    <w:bookmarkEnd w:id="4"/>
    <w:p>
      <w:pPr>
        <w:spacing w:after="0"/>
        <w:ind w:left="0"/>
        <w:jc w:val="both"/>
      </w:pPr>
      <w:r>
        <w:rPr>
          <w:rFonts w:ascii="Times New Roman"/>
          <w:b w:val="false"/>
          <w:i w:val="false"/>
          <w:color w:val="ff0000"/>
          <w:sz w:val="28"/>
        </w:rPr>
        <w:t xml:space="preserve">      Ескерту. 2-қосымша жаңа редакцияда - Алматы облысы Көксу аудандық мәслихатының 2010.12.03 </w:t>
      </w:r>
      <w:r>
        <w:rPr>
          <w:rFonts w:ascii="Times New Roman"/>
          <w:b w:val="false"/>
          <w:i w:val="false"/>
          <w:color w:val="ff0000"/>
          <w:sz w:val="28"/>
        </w:rPr>
        <w:t>N 47-1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10"/>
        <w:gridCol w:w="651"/>
        <w:gridCol w:w="651"/>
        <w:gridCol w:w="6309"/>
        <w:gridCol w:w="1604"/>
        <w:gridCol w:w="1462"/>
        <w:gridCol w:w="150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1095424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w:t>
            </w:r>
            <w:r>
              <w:br/>
            </w:r>
            <w:r>
              <w:rPr>
                <w:rFonts w:ascii="Times New Roman"/>
                <w:b w:val="false"/>
                <w:i w:val="false"/>
                <w:color w:val="000000"/>
                <w:sz w:val="20"/>
              </w:rPr>
              <w:t>
де қызметтер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 құрылыс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w:t>
            </w:r>
            <w:r>
              <w:br/>
            </w:r>
            <w:r>
              <w:rPr>
                <w:rFonts w:ascii="Times New Roman"/>
                <w:b w:val="false"/>
                <w:i w:val="false"/>
                <w:color w:val="000000"/>
                <w:sz w:val="20"/>
              </w:rPr>
              <w:t>
және реконструкциялау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329725</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753713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 және құрылыс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 құрылысы</w:t>
            </w:r>
            <w:r>
              <w:br/>
            </w:r>
            <w:r>
              <w:rPr>
                <w:rFonts w:ascii="Times New Roman"/>
                <w:b w:val="false"/>
                <w:i w:val="false"/>
                <w:color w:val="000000"/>
                <w:sz w:val="20"/>
              </w:rPr>
              <w:t>
және (немесе) сатып 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65973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w:t>
            </w:r>
            <w:r>
              <w:br/>
            </w:r>
            <w:r>
              <w:rPr>
                <w:rFonts w:ascii="Times New Roman"/>
                <w:b w:val="false"/>
                <w:i w:val="false"/>
                <w:color w:val="000000"/>
                <w:sz w:val="20"/>
              </w:rPr>
              <w:t>
және жайластыру және (немесе)</w:t>
            </w:r>
            <w:r>
              <w:br/>
            </w:r>
            <w:r>
              <w:rPr>
                <w:rFonts w:ascii="Times New Roman"/>
                <w:b w:val="false"/>
                <w:i w:val="false"/>
                <w:color w:val="000000"/>
                <w:sz w:val="20"/>
              </w:rPr>
              <w:t>
сатып алу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60491</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626249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6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тұрғын</w:t>
            </w:r>
            <w:r>
              <w:br/>
            </w:r>
            <w:r>
              <w:rPr>
                <w:rFonts w:ascii="Times New Roman"/>
                <w:b w:val="false"/>
                <w:i w:val="false"/>
                <w:color w:val="000000"/>
                <w:sz w:val="20"/>
              </w:rPr>
              <w:t>
үй-коммуналдық шаруашылық,</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626249</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324373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 инженерлік коммуникациялық инфрақұрылымды дамыту және елді мекендерді көркейту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283524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w:t>
            </w:r>
            <w:r>
              <w:br/>
            </w:r>
            <w:r>
              <w:rPr>
                <w:rFonts w:ascii="Times New Roman"/>
                <w:b w:val="false"/>
                <w:i w:val="false"/>
                <w:color w:val="000000"/>
                <w:sz w:val="20"/>
              </w:rPr>
              <w:t>
қорғалатын табиғи аумақтар,</w:t>
            </w:r>
            <w:r>
              <w:br/>
            </w:r>
            <w:r>
              <w:rPr>
                <w:rFonts w:ascii="Times New Roman"/>
                <w:b w:val="false"/>
                <w:i w:val="false"/>
                <w:color w:val="000000"/>
                <w:sz w:val="20"/>
              </w:rPr>
              <w:t>
қоршаған ортаны және</w:t>
            </w:r>
            <w:r>
              <w:br/>
            </w:r>
            <w:r>
              <w:rPr>
                <w:rFonts w:ascii="Times New Roman"/>
                <w:b w:val="false"/>
                <w:i w:val="false"/>
                <w:color w:val="000000"/>
                <w:sz w:val="20"/>
              </w:rPr>
              <w:t>
жануарлар дүниесін қорғау,</w:t>
            </w:r>
            <w:r>
              <w:br/>
            </w:r>
            <w:r>
              <w:rPr>
                <w:rFonts w:ascii="Times New Roman"/>
                <w:b w:val="false"/>
                <w:i w:val="false"/>
                <w:color w:val="000000"/>
                <w:sz w:val="20"/>
              </w:rPr>
              <w:t>
жер қатынастары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w:t>
            </w:r>
            <w:r>
              <w:br/>
            </w:r>
            <w:r>
              <w:rPr>
                <w:rFonts w:ascii="Times New Roman"/>
                <w:b w:val="false"/>
                <w:i w:val="false"/>
                <w:color w:val="000000"/>
                <w:sz w:val="20"/>
              </w:rPr>
              <w:t>
бар қаланың) экономика, бюджеттік жоспарлау және кәсіпкерлік бөлімі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w:t>
            </w:r>
            <w:r>
              <w:br/>
            </w:r>
            <w:r>
              <w:rPr>
                <w:rFonts w:ascii="Times New Roman"/>
                <w:b w:val="false"/>
                <w:i w:val="false"/>
                <w:color w:val="000000"/>
                <w:sz w:val="20"/>
              </w:rPr>
              <w:t>
әлеуметтік саласының мамандарын</w:t>
            </w:r>
            <w:r>
              <w:br/>
            </w:r>
            <w:r>
              <w:rPr>
                <w:rFonts w:ascii="Times New Roman"/>
                <w:b w:val="false"/>
                <w:i w:val="false"/>
                <w:color w:val="000000"/>
                <w:sz w:val="20"/>
              </w:rPr>
              <w:t>
әлеуметтік қолдау шараларын</w:t>
            </w:r>
            <w:r>
              <w:br/>
            </w:r>
            <w:r>
              <w:rPr>
                <w:rFonts w:ascii="Times New Roman"/>
                <w:b w:val="false"/>
                <w:i w:val="false"/>
                <w:color w:val="000000"/>
                <w:sz w:val="20"/>
              </w:rPr>
              <w:t>
іске асыру үшін бюджеттік</w:t>
            </w:r>
            <w:r>
              <w:br/>
            </w:r>
            <w:r>
              <w:rPr>
                <w:rFonts w:ascii="Times New Roman"/>
                <w:b w:val="false"/>
                <w:i w:val="false"/>
                <w:color w:val="000000"/>
                <w:sz w:val="20"/>
              </w:rPr>
              <w:t>
кредиттер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Көксу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34-1 шешімімен бекітілген</w:t>
      </w:r>
      <w:r>
        <w:br/>
      </w:r>
      <w:r>
        <w:rPr>
          <w:rFonts w:ascii="Times New Roman"/>
          <w:b w:val="false"/>
          <w:i w:val="false"/>
          <w:color w:val="000000"/>
          <w:sz w:val="28"/>
        </w:rPr>
        <w:t>
3 қосымша</w:t>
      </w:r>
    </w:p>
    <w:bookmarkEnd w:id="5"/>
    <w:bookmarkStart w:name="z38" w:id="6"/>
    <w:p>
      <w:pPr>
        <w:spacing w:after="0"/>
        <w:ind w:left="0"/>
        <w:jc w:val="left"/>
      </w:pPr>
      <w:r>
        <w:rPr>
          <w:rFonts w:ascii="Times New Roman"/>
          <w:b/>
          <w:i w:val="false"/>
          <w:color w:val="000000"/>
        </w:rPr>
        <w:t xml:space="preserve"> 
2010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6"/>
    <w:p>
      <w:pPr>
        <w:spacing w:after="0"/>
        <w:ind w:left="0"/>
        <w:jc w:val="both"/>
      </w:pPr>
      <w:r>
        <w:rPr>
          <w:rFonts w:ascii="Times New Roman"/>
          <w:b w:val="false"/>
          <w:i w:val="false"/>
          <w:color w:val="ff0000"/>
          <w:sz w:val="28"/>
        </w:rPr>
        <w:t xml:space="preserve">      Ескерту. 3-қосымша жаңа редакцияда - Алматы облысы Көксу аудандық мәслихатының 2010.12.03 </w:t>
      </w:r>
      <w:r>
        <w:rPr>
          <w:rFonts w:ascii="Times New Roman"/>
          <w:b w:val="false"/>
          <w:i w:val="false"/>
          <w:color w:val="ff0000"/>
          <w:sz w:val="28"/>
        </w:rPr>
        <w:t>N 47-1</w:t>
      </w:r>
      <w:r>
        <w:rPr>
          <w:rFonts w:ascii="Times New Roman"/>
          <w:b w:val="false"/>
          <w:i w:val="false"/>
          <w:color w:val="ff0000"/>
          <w:sz w:val="28"/>
        </w:rPr>
        <w:t xml:space="preserve"> (2010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13"/>
        <w:gridCol w:w="653"/>
        <w:gridCol w:w="653"/>
        <w:gridCol w:w="108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дене шынықтыру және спорт бөлімі</w:t>
            </w:r>
          </w:p>
        </w:tc>
      </w:tr>
      <w:tr>
        <w:trPr>
          <w:trHeight w:val="30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9" w:id="7"/>
    <w:p>
      <w:pPr>
        <w:spacing w:after="0"/>
        <w:ind w:left="0"/>
        <w:jc w:val="both"/>
      </w:pPr>
      <w:r>
        <w:rPr>
          <w:rFonts w:ascii="Times New Roman"/>
          <w:b w:val="false"/>
          <w:i w:val="false"/>
          <w:color w:val="ff0000"/>
          <w:sz w:val="28"/>
        </w:rPr>
        <w:t xml:space="preserve">
      Ескерту. 4-қосымша алынып тасталды - Алматы облысы Көксу аудандық мәслихатының 2010.02.04 </w:t>
      </w:r>
      <w:r>
        <w:rPr>
          <w:rFonts w:ascii="Times New Roman"/>
          <w:b w:val="false"/>
          <w:i w:val="false"/>
          <w:color w:val="ff0000"/>
          <w:sz w:val="28"/>
        </w:rPr>
        <w:t>N 35-2</w:t>
      </w:r>
      <w:r>
        <w:rPr>
          <w:rFonts w:ascii="Times New Roman"/>
          <w:b w:val="false"/>
          <w:i w:val="false"/>
          <w:color w:val="ff0000"/>
          <w:sz w:val="28"/>
        </w:rPr>
        <w:t xml:space="preserve"> (2010 жылдың 1 қаңтарынан бастап қолданысқа енгізіледі) Шешімімен.</w:t>
      </w:r>
    </w:p>
    <w:bookmarkEnd w:id="7"/>
    <w:bookmarkStart w:name="z18" w:id="8"/>
    <w:p>
      <w:pPr>
        <w:spacing w:after="0"/>
        <w:ind w:left="0"/>
        <w:jc w:val="both"/>
      </w:pPr>
      <w:r>
        <w:rPr>
          <w:rFonts w:ascii="Times New Roman"/>
          <w:b w:val="false"/>
          <w:i w:val="false"/>
          <w:color w:val="000000"/>
          <w:sz w:val="28"/>
        </w:rPr>
        <w:t>
Көксу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34-1 шешімімен бекітілген</w:t>
      </w:r>
      <w:r>
        <w:br/>
      </w:r>
      <w:r>
        <w:rPr>
          <w:rFonts w:ascii="Times New Roman"/>
          <w:b w:val="false"/>
          <w:i w:val="false"/>
          <w:color w:val="000000"/>
          <w:sz w:val="28"/>
        </w:rPr>
        <w:t>
1 қосымша</w:t>
      </w:r>
    </w:p>
    <w:bookmarkEnd w:id="8"/>
    <w:bookmarkStart w:name="z40" w:id="9"/>
    <w:p>
      <w:pPr>
        <w:spacing w:after="0"/>
        <w:ind w:left="0"/>
        <w:jc w:val="left"/>
      </w:pPr>
      <w:r>
        <w:rPr>
          <w:rFonts w:ascii="Times New Roman"/>
          <w:b/>
          <w:i w:val="false"/>
          <w:color w:val="000000"/>
        </w:rPr>
        <w:t xml:space="preserve"> 
Көксу ауданының 2011 жылға арналған аудандық бюджеті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73"/>
        <w:gridCol w:w="671"/>
        <w:gridCol w:w="9575"/>
        <w:gridCol w:w="181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1895480</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w:t>
            </w:r>
          </w:p>
        </w:tc>
      </w:tr>
      <w:tr>
        <w:trPr>
          <w:trHeight w:val="3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w:t>
            </w:r>
          </w:p>
        </w:tc>
      </w:tr>
      <w:tr>
        <w:trPr>
          <w:trHeight w:val="9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p>
        </w:tc>
      </w:tr>
      <w:tr>
        <w:trPr>
          <w:trHeight w:val="15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r>
      <w:tr>
        <w:trPr>
          <w:trHeight w:val="18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w:t>
            </w:r>
            <w:r>
              <w:br/>
            </w:r>
            <w:r>
              <w:rPr>
                <w:rFonts w:ascii="Times New Roman"/>
                <w:b w:val="false"/>
                <w:i w:val="false"/>
                <w:color w:val="000000"/>
                <w:sz w:val="20"/>
              </w:rPr>
              <w:t>
түсiмдер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1837729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1837729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0"/>
        <w:gridCol w:w="711"/>
        <w:gridCol w:w="671"/>
        <w:gridCol w:w="8834"/>
        <w:gridCol w:w="190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1895480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көрсету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163318</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142127</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12688</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12538</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51879</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51879</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w:t>
            </w:r>
          </w:p>
        </w:tc>
      </w:tr>
      <w:tr>
        <w:trPr>
          <w:trHeight w:val="12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 қызметі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1340077</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50528</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50528</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1069574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1068157</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1049147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219975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14622</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15327</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9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ағымды жөндеу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179725</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136645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122459</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122459</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20957</w:t>
            </w:r>
          </w:p>
        </w:tc>
      </w:tr>
      <w:tr>
        <w:trPr>
          <w:trHeight w:val="15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9421</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29760</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34031</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47842</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жекелеген санаттарын тұрғын</w:t>
            </w:r>
            <w:r>
              <w:br/>
            </w:r>
            <w:r>
              <w:rPr>
                <w:rFonts w:ascii="Times New Roman"/>
                <w:b w:val="false"/>
                <w:i w:val="false"/>
                <w:color w:val="000000"/>
                <w:sz w:val="20"/>
              </w:rPr>
              <w:t>
үймен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29842</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15992</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52161</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15684</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5525</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4509</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4359</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116615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12581</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6989</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5273</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w:t>
            </w:r>
            <w:r>
              <w:br/>
            </w:r>
            <w:r>
              <w:rPr>
                <w:rFonts w:ascii="Times New Roman"/>
                <w:b w:val="false"/>
                <w:i w:val="false"/>
                <w:color w:val="000000"/>
                <w:sz w:val="20"/>
              </w:rPr>
              <w:t>
кенттердің, ауылдардың (селолардың),</w:t>
            </w:r>
            <w:r>
              <w:br/>
            </w:r>
            <w:r>
              <w:rPr>
                <w:rFonts w:ascii="Times New Roman"/>
                <w:b w:val="false"/>
                <w:i w:val="false"/>
                <w:color w:val="000000"/>
                <w:sz w:val="20"/>
              </w:rPr>
              <w:t>
ауылдық (селолық) округтердің шекарасын</w:t>
            </w:r>
            <w:r>
              <w:br/>
            </w:r>
            <w:r>
              <w:rPr>
                <w:rFonts w:ascii="Times New Roman"/>
                <w:b w:val="false"/>
                <w:i w:val="false"/>
                <w:color w:val="000000"/>
                <w:sz w:val="20"/>
              </w:rPr>
              <w:t>
белгілеу кезінде жүргізілетін жерге</w:t>
            </w:r>
            <w:r>
              <w:br/>
            </w:r>
            <w:r>
              <w:rPr>
                <w:rFonts w:ascii="Times New Roman"/>
                <w:b w:val="false"/>
                <w:i w:val="false"/>
                <w:color w:val="000000"/>
                <w:sz w:val="20"/>
              </w:rPr>
              <w:t>
орналастыру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91417</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44981</w:t>
            </w:r>
          </w:p>
        </w:tc>
      </w:tr>
      <w:tr>
        <w:trPr>
          <w:trHeight w:val="11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44981</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46436</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46436</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5637</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16867</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16867</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16867</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9784</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5251</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w:t>
            </w:r>
          </w:p>
        </w:tc>
      </w:tr>
      <w:tr>
        <w:trPr>
          <w:trHeight w:val="9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3946</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bookmarkStart w:name="z19" w:id="10"/>
    <w:p>
      <w:pPr>
        <w:spacing w:after="0"/>
        <w:ind w:left="0"/>
        <w:jc w:val="both"/>
      </w:pPr>
      <w:r>
        <w:rPr>
          <w:rFonts w:ascii="Times New Roman"/>
          <w:b w:val="false"/>
          <w:i w:val="false"/>
          <w:color w:val="000000"/>
          <w:sz w:val="28"/>
        </w:rPr>
        <w:t>
Көксу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"Көксу ауданының 2010-2012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34-1 шешімімен бекітілген</w:t>
      </w:r>
      <w:r>
        <w:br/>
      </w:r>
      <w:r>
        <w:rPr>
          <w:rFonts w:ascii="Times New Roman"/>
          <w:b w:val="false"/>
          <w:i w:val="false"/>
          <w:color w:val="000000"/>
          <w:sz w:val="28"/>
        </w:rPr>
        <w:t>
1 қосымша</w:t>
      </w:r>
    </w:p>
    <w:bookmarkEnd w:id="10"/>
    <w:bookmarkStart w:name="z41" w:id="11"/>
    <w:p>
      <w:pPr>
        <w:spacing w:after="0"/>
        <w:ind w:left="0"/>
        <w:jc w:val="left"/>
      </w:pPr>
      <w:r>
        <w:rPr>
          <w:rFonts w:ascii="Times New Roman"/>
          <w:b/>
          <w:i w:val="false"/>
          <w:color w:val="000000"/>
        </w:rPr>
        <w:t xml:space="preserve"> 
Көксу ауданының 2012 жылға арналған аудандық бюджеті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571"/>
        <w:gridCol w:w="669"/>
        <w:gridCol w:w="9524"/>
        <w:gridCol w:w="18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2373472</w:t>
            </w:r>
          </w:p>
        </w:tc>
      </w:tr>
      <w:tr>
        <w:trPr>
          <w:trHeight w:val="34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46091</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36227</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5277</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8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3241</w:t>
            </w:r>
          </w:p>
        </w:tc>
      </w:tr>
      <w:tr>
        <w:trPr>
          <w:trHeight w:val="9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12791</w:t>
            </w: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w:t>
            </w:r>
            <w:r>
              <w:br/>
            </w:r>
            <w:r>
              <w:rPr>
                <w:rFonts w:ascii="Times New Roman"/>
                <w:b w:val="false"/>
                <w:i w:val="false"/>
                <w:color w:val="000000"/>
                <w:sz w:val="20"/>
              </w:rPr>
              <w:t>
бөлігінің түсімдері</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6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w:t>
            </w:r>
            <w:r>
              <w:br/>
            </w:r>
            <w:r>
              <w:rPr>
                <w:rFonts w:ascii="Times New Roman"/>
                <w:b w:val="false"/>
                <w:i w:val="false"/>
                <w:color w:val="000000"/>
                <w:sz w:val="20"/>
              </w:rPr>
              <w:t>
пакеттеріне дивидендтер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15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 санкциялар,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8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7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w:t>
            </w:r>
            <w:r>
              <w:br/>
            </w:r>
            <w:r>
              <w:rPr>
                <w:rFonts w:ascii="Times New Roman"/>
                <w:b w:val="false"/>
                <w:i w:val="false"/>
                <w:color w:val="000000"/>
                <w:sz w:val="20"/>
              </w:rPr>
              <w:t>
түсiмдер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30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6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2312990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2312990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470"/>
        <w:gridCol w:w="711"/>
        <w:gridCol w:w="672"/>
        <w:gridCol w:w="8890"/>
        <w:gridCol w:w="184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2373472</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көрсету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181480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158276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әкiмінің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57064</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57064</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87015</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85515</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w:t>
            </w:r>
            <w:r>
              <w:br/>
            </w:r>
            <w:r>
              <w:rPr>
                <w:rFonts w:ascii="Times New Roman"/>
                <w:b w:val="false"/>
                <w:i w:val="false"/>
                <w:color w:val="000000"/>
                <w:sz w:val="20"/>
              </w:rPr>
              <w:t>
меншікті (облыстық маңызы бар қала)</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9918</w:t>
            </w:r>
          </w:p>
        </w:tc>
      </w:tr>
      <w:tr>
        <w:trPr>
          <w:trHeight w:val="12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w:t>
            </w:r>
            <w:r>
              <w:br/>
            </w:r>
            <w:r>
              <w:rPr>
                <w:rFonts w:ascii="Times New Roman"/>
                <w:b w:val="false"/>
                <w:i w:val="false"/>
                <w:color w:val="000000"/>
                <w:sz w:val="20"/>
              </w:rPr>
              <w:t>
және ауданды (облыстық маңызы бар қаланы)</w:t>
            </w:r>
            <w:r>
              <w:br/>
            </w:r>
            <w:r>
              <w:rPr>
                <w:rFonts w:ascii="Times New Roman"/>
                <w:b w:val="false"/>
                <w:i w:val="false"/>
                <w:color w:val="000000"/>
                <w:sz w:val="20"/>
              </w:rPr>
              <w:t>
басқару саласындағы мемлекеттік саясатты</w:t>
            </w:r>
            <w:r>
              <w:br/>
            </w:r>
            <w:r>
              <w:rPr>
                <w:rFonts w:ascii="Times New Roman"/>
                <w:b w:val="false"/>
                <w:i w:val="false"/>
                <w:color w:val="000000"/>
                <w:sz w:val="20"/>
              </w:rPr>
              <w:t>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45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 қызметі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1661705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56518</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56518</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1554284</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7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 кері</w:t>
            </w:r>
            <w:r>
              <w:br/>
            </w:r>
            <w:r>
              <w:rPr>
                <w:rFonts w:ascii="Times New Roman"/>
                <w:b w:val="false"/>
                <w:i w:val="false"/>
                <w:color w:val="000000"/>
                <w:sz w:val="20"/>
              </w:rPr>
              <w:t>
алып келуді ұйымдастыру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1552768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1531317</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21451</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50903</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43703</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16281</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w:t>
            </w:r>
            <w:r>
              <w:br/>
            </w:r>
            <w:r>
              <w:rPr>
                <w:rFonts w:ascii="Times New Roman"/>
                <w:b w:val="false"/>
                <w:i w:val="false"/>
                <w:color w:val="000000"/>
                <w:sz w:val="20"/>
              </w:rPr>
              <w:t>
беру жүйесін ақпараттандыру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16339</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w:t>
            </w:r>
            <w:r>
              <w:br/>
            </w:r>
            <w:r>
              <w:rPr>
                <w:rFonts w:ascii="Times New Roman"/>
                <w:b w:val="false"/>
                <w:i w:val="false"/>
                <w:color w:val="000000"/>
                <w:sz w:val="20"/>
              </w:rPr>
              <w:t>
іс-шараларды өткізу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131558</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23956</w:t>
            </w:r>
          </w:p>
        </w:tc>
      </w:tr>
      <w:tr>
        <w:trPr>
          <w:trHeight w:val="15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w:t>
            </w:r>
            <w:r>
              <w:br/>
            </w:r>
            <w:r>
              <w:rPr>
                <w:rFonts w:ascii="Times New Roman"/>
                <w:b w:val="false"/>
                <w:i w:val="false"/>
                <w:color w:val="000000"/>
                <w:sz w:val="20"/>
              </w:rPr>
              <w:t>
білім беру, әлеуметтік қамтамасыз ету,</w:t>
            </w:r>
            <w:r>
              <w:br/>
            </w:r>
            <w:r>
              <w:rPr>
                <w:rFonts w:ascii="Times New Roman"/>
                <w:b w:val="false"/>
                <w:i w:val="false"/>
                <w:color w:val="000000"/>
                <w:sz w:val="20"/>
              </w:rPr>
              <w:t>
мәдениет және спорт мамандарына отын сатып</w:t>
            </w:r>
            <w:r>
              <w:br/>
            </w:r>
            <w:r>
              <w:rPr>
                <w:rFonts w:ascii="Times New Roman"/>
                <w:b w:val="false"/>
                <w:i w:val="false"/>
                <w:color w:val="000000"/>
                <w:sz w:val="20"/>
              </w:rPr>
              <w:t>
алуға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31843</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w:t>
            </w:r>
            <w:r>
              <w:br/>
            </w:r>
            <w:r>
              <w:rPr>
                <w:rFonts w:ascii="Times New Roman"/>
                <w:b w:val="false"/>
                <w:i w:val="false"/>
                <w:color w:val="000000"/>
                <w:sz w:val="20"/>
              </w:rPr>
              <w:t>
көрсету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35241</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14186</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w:t>
            </w:r>
            <w:r>
              <w:br/>
            </w:r>
            <w:r>
              <w:rPr>
                <w:rFonts w:ascii="Times New Roman"/>
                <w:b w:val="false"/>
                <w:i w:val="false"/>
                <w:color w:val="000000"/>
                <w:sz w:val="20"/>
              </w:rPr>
              <w:t>
қамтуды қамтамасыз ету және халық үшін</w:t>
            </w:r>
            <w:r>
              <w:br/>
            </w:r>
            <w:r>
              <w:rPr>
                <w:rFonts w:ascii="Times New Roman"/>
                <w:b w:val="false"/>
                <w:i w:val="false"/>
                <w:color w:val="000000"/>
                <w:sz w:val="20"/>
              </w:rPr>
              <w:t>
әлеуметтік бағдарламаларды іске асыру</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12506</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146930</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5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жекелеген санаттарын тұрғын</w:t>
            </w:r>
            <w:r>
              <w:br/>
            </w:r>
            <w:r>
              <w:rPr>
                <w:rFonts w:ascii="Times New Roman"/>
                <w:b w:val="false"/>
                <w:i w:val="false"/>
                <w:color w:val="000000"/>
                <w:sz w:val="20"/>
              </w:rPr>
              <w:t>
үймен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w:t>
            </w:r>
          </w:p>
        </w:tc>
      </w:tr>
      <w:tr>
        <w:trPr>
          <w:trHeight w:val="3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57893</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21675</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 қатысуы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12598</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 ұйымдастыру</w:t>
            </w:r>
            <w:r>
              <w:br/>
            </w:r>
            <w:r>
              <w:rPr>
                <w:rFonts w:ascii="Times New Roman"/>
                <w:b w:val="false"/>
                <w:i w:val="false"/>
                <w:color w:val="000000"/>
                <w:sz w:val="20"/>
              </w:rPr>
              <w:t>
жөніндегі өзге де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73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 азаматтардың</w:t>
            </w:r>
            <w:r>
              <w:br/>
            </w:r>
            <w:r>
              <w:rPr>
                <w:rFonts w:ascii="Times New Roman"/>
                <w:b w:val="false"/>
                <w:i w:val="false"/>
                <w:color w:val="000000"/>
                <w:sz w:val="20"/>
              </w:rPr>
              <w:t>
әлеуметтік сенімділігін қалыптастыру</w:t>
            </w:r>
            <w:r>
              <w:br/>
            </w:r>
            <w:r>
              <w:rPr>
                <w:rFonts w:ascii="Times New Roman"/>
                <w:b w:val="false"/>
                <w:i w:val="false"/>
                <w:color w:val="000000"/>
                <w:sz w:val="20"/>
              </w:rPr>
              <w:t>
саласында мемлекеттік саясатты іске асыру</w:t>
            </w:r>
            <w:r>
              <w:br/>
            </w:r>
            <w:r>
              <w:rPr>
                <w:rFonts w:ascii="Times New Roman"/>
                <w:b w:val="false"/>
                <w:i w:val="false"/>
                <w:color w:val="000000"/>
                <w:sz w:val="20"/>
              </w:rPr>
              <w:t>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4775</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137564</w:t>
            </w:r>
          </w:p>
        </w:tc>
      </w:tr>
      <w:tr>
        <w:trPr>
          <w:trHeight w:val="2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13706</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99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w:t>
            </w:r>
            <w:r>
              <w:br/>
            </w:r>
            <w:r>
              <w:rPr>
                <w:rFonts w:ascii="Times New Roman"/>
                <w:b w:val="false"/>
                <w:i w:val="false"/>
                <w:color w:val="000000"/>
                <w:sz w:val="20"/>
              </w:rPr>
              <w:t>
мекендер саласының мамандарын әлеуметтік</w:t>
            </w:r>
            <w:r>
              <w:br/>
            </w:r>
            <w:r>
              <w:rPr>
                <w:rFonts w:ascii="Times New Roman"/>
                <w:b w:val="false"/>
                <w:i w:val="false"/>
                <w:color w:val="000000"/>
                <w:sz w:val="20"/>
              </w:rPr>
              <w:t>
қолдау шараларын іске асыру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6405</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 іске</w:t>
            </w:r>
            <w:r>
              <w:br/>
            </w:r>
            <w:r>
              <w:rPr>
                <w:rFonts w:ascii="Times New Roman"/>
                <w:b w:val="false"/>
                <w:i w:val="false"/>
                <w:color w:val="000000"/>
                <w:sz w:val="20"/>
              </w:rPr>
              <w:t>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7151</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w:t>
            </w:r>
            <w:r>
              <w:br/>
            </w:r>
            <w:r>
              <w:rPr>
                <w:rFonts w:ascii="Times New Roman"/>
                <w:b w:val="false"/>
                <w:i w:val="false"/>
                <w:color w:val="000000"/>
                <w:sz w:val="20"/>
              </w:rPr>
              <w:t>
жер қатынастарын реттеу саласындағы</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w:t>
            </w:r>
          </w:p>
        </w:tc>
      </w:tr>
      <w:tr>
        <w:trPr>
          <w:trHeight w:val="66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117807</w:t>
            </w:r>
          </w:p>
        </w:tc>
      </w:tr>
      <w:tr>
        <w:trPr>
          <w:trHeight w:val="9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71371</w:t>
            </w:r>
          </w:p>
        </w:tc>
      </w:tr>
      <w:tr>
        <w:trPr>
          <w:trHeight w:val="11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 ауылдық</w:t>
            </w:r>
            <w:r>
              <w:br/>
            </w:r>
            <w:r>
              <w:rPr>
                <w:rFonts w:ascii="Times New Roman"/>
                <w:b w:val="false"/>
                <w:i w:val="false"/>
                <w:color w:val="000000"/>
                <w:sz w:val="20"/>
              </w:rPr>
              <w:t>
(селолық) округтерде әлеуметтік жобаларды</w:t>
            </w:r>
            <w:r>
              <w:br/>
            </w:r>
            <w:r>
              <w:rPr>
                <w:rFonts w:ascii="Times New Roman"/>
                <w:b w:val="false"/>
                <w:i w:val="false"/>
                <w:color w:val="000000"/>
                <w:sz w:val="20"/>
              </w:rPr>
              <w:t>
қаржыландыру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71371</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ауыл шаруашылығы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46436</w:t>
            </w:r>
          </w:p>
        </w:tc>
      </w:tr>
      <w:tr>
        <w:trPr>
          <w:trHeight w:val="3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46436</w:t>
            </w:r>
          </w:p>
        </w:tc>
      </w:tr>
      <w:tr>
        <w:trPr>
          <w:trHeight w:val="40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w:t>
            </w:r>
            <w:r>
              <w:br/>
            </w:r>
            <w:r>
              <w:rPr>
                <w:rFonts w:ascii="Times New Roman"/>
                <w:b w:val="false"/>
                <w:i w:val="false"/>
                <w:color w:val="000000"/>
                <w:sz w:val="20"/>
              </w:rPr>
              <w:t>
мемлекеттік саясатты іске асыру жөніндегі</w:t>
            </w:r>
            <w:r>
              <w:br/>
            </w:r>
            <w:r>
              <w:rPr>
                <w:rFonts w:ascii="Times New Roman"/>
                <w:b w:val="false"/>
                <w:i w:val="false"/>
                <w:color w:val="000000"/>
                <w:sz w:val="20"/>
              </w:rPr>
              <w:t>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64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76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w:t>
            </w:r>
            <w:r>
              <w:br/>
            </w:r>
            <w:r>
              <w:rPr>
                <w:rFonts w:ascii="Times New Roman"/>
                <w:b w:val="false"/>
                <w:i w:val="false"/>
                <w:color w:val="000000"/>
                <w:sz w:val="20"/>
              </w:rPr>
              <w:t>
құрылысы саласындағы мемлекеттік саясатты</w:t>
            </w:r>
            <w:r>
              <w:br/>
            </w:r>
            <w:r>
              <w:rPr>
                <w:rFonts w:ascii="Times New Roman"/>
                <w:b w:val="false"/>
                <w:i w:val="false"/>
                <w:color w:val="000000"/>
                <w:sz w:val="20"/>
              </w:rPr>
              <w:t>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w:t>
            </w:r>
          </w:p>
        </w:tc>
      </w:tr>
      <w:tr>
        <w:trPr>
          <w:trHeight w:val="8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w:t>
            </w:r>
          </w:p>
        </w:tc>
      </w:tr>
      <w:tr>
        <w:trPr>
          <w:trHeight w:val="6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18048</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w:t>
            </w:r>
          </w:p>
        </w:tc>
      </w:tr>
      <w:tr>
        <w:trPr>
          <w:trHeight w:val="6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r>
      <w:tr>
        <w:trPr>
          <w:trHeight w:val="6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r>
      <w:tr>
        <w:trPr>
          <w:trHeight w:val="9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w:t>
            </w:r>
          </w:p>
        </w:tc>
      </w:tr>
      <w:tr>
        <w:trPr>
          <w:trHeight w:val="30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5787</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58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9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шаруашылық,</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w:t>
            </w:r>
          </w:p>
        </w:tc>
      </w:tr>
      <w:tr>
        <w:trPr>
          <w:trHeight w:val="121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саласындағы мемлекеттік</w:t>
            </w:r>
            <w:r>
              <w:br/>
            </w:r>
            <w:r>
              <w:rPr>
                <w:rFonts w:ascii="Times New Roman"/>
                <w:b w:val="false"/>
                <w:i w:val="false"/>
                <w:color w:val="000000"/>
                <w:sz w:val="20"/>
              </w:rPr>
              <w:t>
саясатты іске асыру жөніндегі қызметтер</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w:t>
            </w:r>
          </w:p>
        </w:tc>
      </w:tr>
      <w:tr>
        <w:trPr>
          <w:trHeight w:val="4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