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541b" w14:textId="a465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Жарлыөзек ауылдық округіне қарасты, Бозтоған ауылындағы Мектеп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Жарлыөзек ауылдық округі әкімінің 2009 жылғы 12 қарашадағы N 11-50 шешімі. Алматы облысының Әділет департаменті Көксу ауданының әділет басқармасында 2009 жылы 24 қарашада N 2-14-83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 басшылыққа алып, Жарлыөзек ауылының тұрғындарының пікірін және Көксу аудандық ономастика кеңесінің келісімін ескере отырып, Жарлыөзек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Көксу ауданы Жарлыөзек ауылдық округіне қарасты, Бозтоған ауылының Мектеп көшесін Марден Мұхаметқалиұлы көшесі болып атауы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Жарлыөзек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Б. Жолбаев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