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2762" w14:textId="7502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2008 жылғы 22 желтоқсандағы "Райымбек ауданының 2009 жылға арналған аудан бюджеті туралы" N 17-83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Аламаты облысы Райымбек аудандық мәслихатының 2009 жылғы 22 сәуірдегі N 24-122 шешімі. Алматы облысының Әділет департаменті Райымбек ауданының Әділет басқармасында 2009 жылы 23 сәуірде N 2-15-68 тіркелді. Күші жойылды - Алматы облысы Райымбек аудандық мәслихатының 2010 жылғы 19 наурыздағы N 35-180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2010.03.19 N 35-180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2008 жылғы 22 желтоқсандағы "Райымбек ауданының 2009 жылға арналған аудан бюджеті туралы" </w:t>
      </w:r>
      <w:r>
        <w:rPr>
          <w:rFonts w:ascii="Times New Roman"/>
          <w:b w:val="false"/>
          <w:i w:val="false"/>
          <w:color w:val="000000"/>
          <w:sz w:val="28"/>
        </w:rPr>
        <w:t>N 17-83 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2-15-64, 8 қаңтар 2009 жылы тіркелген, "Хантәңірі" газетінің 21 ақпан 2009 жылғы N 3 санына жарияланған, 20 ақпан 2009 жылғы N 20-96 шешімі мемлекеттік тіркеу тізілімінде тіркелген нөмірі 2-15-66, 10 наурыз 2009 жылы тіркелген, "Хантәңірі" газетінің 21 наурыз 2009 жылғы N 12 санына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"Кірістер" деген жол бойынша "3118473" саны "3254373" санына ауыстырылсын;</w:t>
      </w:r>
      <w:r>
        <w:br/>
      </w:r>
      <w:r>
        <w:rPr>
          <w:rFonts w:ascii="Times New Roman"/>
          <w:b w:val="false"/>
          <w:i w:val="false"/>
          <w:color w:val="000000"/>
          <w:sz w:val="28"/>
        </w:rPr>
        <w:t>
      "Трансферттерден түсетін түсімдер" деген жол бойынша "3043615" саны "3179515" санына ауыстырылсын;</w:t>
      </w:r>
      <w:r>
        <w:br/>
      </w:r>
      <w:r>
        <w:rPr>
          <w:rFonts w:ascii="Times New Roman"/>
          <w:b w:val="false"/>
          <w:i w:val="false"/>
          <w:color w:val="000000"/>
          <w:sz w:val="28"/>
        </w:rPr>
        <w:t>
      "Шығындар" деген жол бойынша "3121279" саны "3257269" санына ауыстырылсын.;</w:t>
      </w:r>
      <w:r>
        <w:br/>
      </w:r>
      <w:r>
        <w:rPr>
          <w:rFonts w:ascii="Times New Roman"/>
          <w:b w:val="false"/>
          <w:i w:val="false"/>
          <w:color w:val="000000"/>
          <w:sz w:val="28"/>
        </w:rPr>
        <w:t>
      "Операциялық сальдо" деген жол бойынша "2806" саны "2896" санына ауыстырылсын;</w:t>
      </w:r>
      <w:r>
        <w:br/>
      </w:r>
      <w:r>
        <w:rPr>
          <w:rFonts w:ascii="Times New Roman"/>
          <w:b w:val="false"/>
          <w:i w:val="false"/>
          <w:color w:val="000000"/>
          <w:sz w:val="28"/>
        </w:rPr>
        <w:t>
      "Бюджет тапшылығын қаржыландыру (профицитін пайдалану)" деген жол бойынша "2806" саны "2896" санына ауыстырылсын.</w:t>
      </w:r>
      <w:r>
        <w:br/>
      </w:r>
      <w:r>
        <w:rPr>
          <w:rFonts w:ascii="Times New Roman"/>
          <w:b w:val="false"/>
          <w:i w:val="false"/>
          <w:color w:val="000000"/>
          <w:sz w:val="28"/>
        </w:rPr>
        <w:t>
</w:t>
      </w:r>
      <w:r>
        <w:rPr>
          <w:rFonts w:ascii="Times New Roman"/>
          <w:b w:val="false"/>
          <w:i w:val="false"/>
          <w:color w:val="000000"/>
          <w:sz w:val="28"/>
        </w:rPr>
        <w:t>
6-тармақтағы:</w:t>
      </w:r>
      <w:r>
        <w:br/>
      </w:r>
      <w:r>
        <w:rPr>
          <w:rFonts w:ascii="Times New Roman"/>
          <w:b w:val="false"/>
          <w:i w:val="false"/>
          <w:color w:val="000000"/>
          <w:sz w:val="28"/>
        </w:rPr>
        <w:t>
      "Жалпы сипаттағы мемлекеттік қызметтер" деген жол бойынша "209330" саны "206632" санына ауыстырылсын;</w:t>
      </w:r>
      <w:r>
        <w:br/>
      </w:r>
      <w:r>
        <w:rPr>
          <w:rFonts w:ascii="Times New Roman"/>
          <w:b w:val="false"/>
          <w:i w:val="false"/>
          <w:color w:val="000000"/>
          <w:sz w:val="28"/>
        </w:rPr>
        <w:t>
      "Білім беру" деген жол бойынша "2137916" саны "2182521" санына ауыстырылсын,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жөндеуге – 65000 мың теңге" деген жолмен толықтырылсын.</w:t>
      </w:r>
      <w:r>
        <w:br/>
      </w:r>
      <w:r>
        <w:rPr>
          <w:rFonts w:ascii="Times New Roman"/>
          <w:b w:val="false"/>
          <w:i w:val="false"/>
          <w:color w:val="000000"/>
          <w:sz w:val="28"/>
        </w:rPr>
        <w:t>
      "Әлеуметтік көмек және әлеуметтік қамсыздандыру" деген жол бойынша "266386" саны "294224" санына ауыстырылсын, оның ішінде: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кеңейтуге – 27544 мың теңге" деген жолмен толықтырылсын.</w:t>
      </w:r>
      <w:r>
        <w:br/>
      </w:r>
      <w:r>
        <w:rPr>
          <w:rFonts w:ascii="Times New Roman"/>
          <w:b w:val="false"/>
          <w:i w:val="false"/>
          <w:color w:val="000000"/>
          <w:sz w:val="28"/>
        </w:rPr>
        <w:t>
      "Тұрғын үй коммуналдық шаруашылық" деген жол бойынша "308271" саны "357984" санына ауыстырылсын,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дамытуға – 64713 мың теңге" деген жолмен толықтырылсын.</w:t>
      </w:r>
      <w:r>
        <w:br/>
      </w:r>
      <w:r>
        <w:rPr>
          <w:rFonts w:ascii="Times New Roman"/>
          <w:b w:val="false"/>
          <w:i w:val="false"/>
          <w:color w:val="000000"/>
          <w:sz w:val="28"/>
        </w:rPr>
        <w:t>
      "Мәдениет, спорт, туризм және ақпараттық кеңістік" деген жол бойынша "79388" саны "78773" санына ауыстырылсын.</w:t>
      </w:r>
      <w:r>
        <w:br/>
      </w:r>
      <w:r>
        <w:rPr>
          <w:rFonts w:ascii="Times New Roman"/>
          <w:b w:val="false"/>
          <w:i w:val="false"/>
          <w:color w:val="000000"/>
          <w:sz w:val="28"/>
        </w:rPr>
        <w:t>
      Жаңа жолдар енгізілсін: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"38969" саны белгіленіп,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12899 мың теңге" деген жолмен толықтырылсын.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 31576 мың теңге" деген жолмен толықтырылсын.</w:t>
      </w:r>
      <w:r>
        <w:br/>
      </w:r>
      <w:r>
        <w:rPr>
          <w:rFonts w:ascii="Times New Roman"/>
          <w:b w:val="false"/>
          <w:i w:val="false"/>
          <w:color w:val="000000"/>
          <w:sz w:val="28"/>
        </w:rPr>
        <w:t>
      "Трансферттер" деген жол енгізіліп, оның ішінде "Нысаналы пайдаланылмаған трансферттерді қайтару" деген жол бойынша "91" саны белгіленсін.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26 ақпандағы 220 қаулысымен бекітілген бюджеттің орындалуы және кассалық қызмет көрсету Ережелерінің 207 тармағын орындау мақсатында мемлекеттік мекемелердің басшылары жалақыны ай сайын 28 жұлдызына дейін және ағымдағы жылдың соңғы айында – 20 жұлдызына дейін төлеуді қамтамасыз ету қажет.</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 24 –ші</w:t>
      </w:r>
      <w:r>
        <w:br/>
      </w:r>
      <w:r>
        <w:rPr>
          <w:rFonts w:ascii="Times New Roman"/>
          <w:b w:val="false"/>
          <w:i w:val="false"/>
          <w:color w:val="000000"/>
          <w:sz w:val="28"/>
        </w:rPr>
        <w:t>
</w:t>
      </w:r>
      <w:r>
        <w:rPr>
          <w:rFonts w:ascii="Times New Roman"/>
          <w:b w:val="false"/>
          <w:i/>
          <w:color w:val="000000"/>
          <w:sz w:val="28"/>
        </w:rPr>
        <w:t>      сессиясының төрағасы:                      Д. Оразақынов</w:t>
      </w:r>
    </w:p>
    <w:p>
      <w:pPr>
        <w:spacing w:after="0"/>
        <w:ind w:left="0"/>
        <w:jc w:val="both"/>
      </w:pPr>
      <w:r>
        <w:rPr>
          <w:rFonts w:ascii="Times New Roman"/>
          <w:b w:val="false"/>
          <w:i/>
          <w:color w:val="000000"/>
          <w:sz w:val="28"/>
        </w:rPr>
        <w:t>      Райымбек аудандық</w:t>
      </w:r>
      <w:r>
        <w:br/>
      </w:r>
      <w:r>
        <w:rPr>
          <w:rFonts w:ascii="Times New Roman"/>
          <w:b w:val="false"/>
          <w:i w:val="false"/>
          <w:color w:val="000000"/>
          <w:sz w:val="28"/>
        </w:rPr>
        <w:t>
</w:t>
      </w:r>
      <w:r>
        <w:rPr>
          <w:rFonts w:ascii="Times New Roman"/>
          <w:b w:val="false"/>
          <w:i/>
          <w:color w:val="000000"/>
          <w:sz w:val="28"/>
        </w:rPr>
        <w:t>      мәслихаттың хатшысы:                       Ұ. Әбек</w:t>
      </w:r>
    </w:p>
    <w:bookmarkStart w:name="z8"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2009 жылғы 22 сәуіріндегі</w:t>
      </w:r>
      <w:r>
        <w:br/>
      </w:r>
      <w:r>
        <w:rPr>
          <w:rFonts w:ascii="Times New Roman"/>
          <w:b w:val="false"/>
          <w:i w:val="false"/>
          <w:color w:val="000000"/>
          <w:sz w:val="28"/>
        </w:rPr>
        <w:t>
N 24-122 "Райымбек ауданының 2009</w:t>
      </w:r>
      <w:r>
        <w:br/>
      </w:r>
      <w:r>
        <w:rPr>
          <w:rFonts w:ascii="Times New Roman"/>
          <w:b w:val="false"/>
          <w:i w:val="false"/>
          <w:color w:val="000000"/>
          <w:sz w:val="28"/>
        </w:rPr>
        <w:t>
жылға арналған аудан бюджеті</w:t>
      </w:r>
      <w:r>
        <w:br/>
      </w:r>
      <w:r>
        <w:rPr>
          <w:rFonts w:ascii="Times New Roman"/>
          <w:b w:val="false"/>
          <w:i w:val="false"/>
          <w:color w:val="000000"/>
          <w:sz w:val="28"/>
        </w:rPr>
        <w:t>
туралы" 22 желтоқсан 2008 жылғы</w:t>
      </w:r>
      <w:r>
        <w:br/>
      </w:r>
      <w:r>
        <w:rPr>
          <w:rFonts w:ascii="Times New Roman"/>
          <w:b w:val="false"/>
          <w:i w:val="false"/>
          <w:color w:val="000000"/>
          <w:sz w:val="28"/>
        </w:rPr>
        <w:t>
N 17-83 шешіміне өзгерістер</w:t>
      </w:r>
      <w:r>
        <w:br/>
      </w:r>
      <w:r>
        <w:rPr>
          <w:rFonts w:ascii="Times New Roman"/>
          <w:b w:val="false"/>
          <w:i w:val="false"/>
          <w:color w:val="000000"/>
          <w:sz w:val="28"/>
        </w:rPr>
        <w:t>
енгізу туралы шешімінің</w:t>
      </w:r>
      <w:r>
        <w:br/>
      </w:r>
      <w:r>
        <w:rPr>
          <w:rFonts w:ascii="Times New Roman"/>
          <w:b w:val="false"/>
          <w:i w:val="false"/>
          <w:color w:val="000000"/>
          <w:sz w:val="28"/>
        </w:rPr>
        <w:t>
қосымшасы</w:t>
      </w:r>
    </w:p>
    <w:bookmarkEnd w:id="1"/>
    <w:bookmarkStart w:name="z9" w:id="2"/>
    <w:p>
      <w:pPr>
        <w:spacing w:after="0"/>
        <w:ind w:left="0"/>
        <w:jc w:val="left"/>
      </w:pPr>
      <w:r>
        <w:rPr>
          <w:rFonts w:ascii="Times New Roman"/>
          <w:b/>
          <w:i w:val="false"/>
          <w:color w:val="000000"/>
        </w:rPr>
        <w:t xml:space="preserve"> 
Райымбек ауданының 2009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690"/>
        <w:gridCol w:w="671"/>
        <w:gridCol w:w="731"/>
        <w:gridCol w:w="8469"/>
        <w:gridCol w:w="171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3254373</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61918</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41788</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4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4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w:t>
            </w:r>
            <w:r>
              <w:br/>
            </w:r>
            <w:r>
              <w:rPr>
                <w:rFonts w:ascii="Times New Roman"/>
                <w:b w:val="false"/>
                <w:i w:val="false"/>
                <w:color w:val="000000"/>
                <w:sz w:val="20"/>
              </w:rPr>
              <w:t>
тұлғалардан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7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w:t>
            </w:r>
            <w:r>
              <w:br/>
            </w:r>
            <w:r>
              <w:rPr>
                <w:rFonts w:ascii="Times New Roman"/>
                <w:b w:val="false"/>
                <w:i w:val="false"/>
                <w:color w:val="000000"/>
                <w:sz w:val="20"/>
              </w:rPr>
              <w:t>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w:t>
            </w:r>
            <w:r>
              <w:br/>
            </w:r>
            <w:r>
              <w:rPr>
                <w:rFonts w:ascii="Times New Roman"/>
                <w:b w:val="false"/>
                <w:i w:val="false"/>
                <w:color w:val="000000"/>
                <w:sz w:val="20"/>
              </w:rPr>
              <w:t>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14426</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лицензиялық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үшiн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үшін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0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органдардың немесе лауазымды</w:t>
            </w:r>
            <w:r>
              <w:br/>
            </w:r>
            <w:r>
              <w:rPr>
                <w:rFonts w:ascii="Times New Roman"/>
                <w:b w:val="false"/>
                <w:i w:val="false"/>
                <w:color w:val="000000"/>
                <w:sz w:val="20"/>
              </w:rPr>
              <w:t>
тұлғалардың құжаттар бергені үшін алынатын</w:t>
            </w:r>
            <w:r>
              <w:br/>
            </w:r>
            <w:r>
              <w:rPr>
                <w:rFonts w:ascii="Times New Roman"/>
                <w:b w:val="false"/>
                <w:i w:val="false"/>
                <w:color w:val="000000"/>
                <w:sz w:val="20"/>
              </w:rPr>
              <w:t>
міндетті төлемдер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19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шағымдардан, атқару</w:t>
            </w:r>
            <w:r>
              <w:br/>
            </w:r>
            <w:r>
              <w:rPr>
                <w:rFonts w:ascii="Times New Roman"/>
                <w:b w:val="false"/>
                <w:i w:val="false"/>
                <w:color w:val="000000"/>
                <w:sz w:val="20"/>
              </w:rPr>
              <w:t>
парағының көшірмесін беру туралы мәселе</w:t>
            </w:r>
            <w:r>
              <w:br/>
            </w:r>
            <w:r>
              <w:rPr>
                <w:rFonts w:ascii="Times New Roman"/>
                <w:b w:val="false"/>
                <w:i w:val="false"/>
                <w:color w:val="000000"/>
                <w:sz w:val="20"/>
              </w:rPr>
              <w:t>
бойынша сот анықтамасына жеке шағымдардан,</w:t>
            </w:r>
            <w:r>
              <w:br/>
            </w:r>
            <w:r>
              <w:rPr>
                <w:rFonts w:ascii="Times New Roman"/>
                <w:b w:val="false"/>
                <w:i w:val="false"/>
                <w:color w:val="000000"/>
                <w:sz w:val="20"/>
              </w:rPr>
              <w:t>
сот бұйрығын шығару туралы арыздардан,</w:t>
            </w:r>
            <w:r>
              <w:br/>
            </w:r>
            <w:r>
              <w:rPr>
                <w:rFonts w:ascii="Times New Roman"/>
                <w:b w:val="false"/>
                <w:i w:val="false"/>
                <w:color w:val="000000"/>
                <w:sz w:val="20"/>
              </w:rPr>
              <w:t>
сондай-ақ соттың шет ел соттары мен</w:t>
            </w:r>
            <w:r>
              <w:br/>
            </w:r>
            <w:r>
              <w:rPr>
                <w:rFonts w:ascii="Times New Roman"/>
                <w:b w:val="false"/>
                <w:i w:val="false"/>
                <w:color w:val="000000"/>
                <w:sz w:val="20"/>
              </w:rPr>
              <w:t>
төрелік соттарының шешімдері бойынша</w:t>
            </w:r>
            <w:r>
              <w:br/>
            </w:r>
            <w:r>
              <w:rPr>
                <w:rFonts w:ascii="Times New Roman"/>
                <w:b w:val="false"/>
                <w:i w:val="false"/>
                <w:color w:val="000000"/>
                <w:sz w:val="20"/>
              </w:rPr>
              <w:t>
атқару парақтарын,құжаттардың көшірмелерін</w:t>
            </w:r>
            <w:r>
              <w:br/>
            </w:r>
            <w:r>
              <w:rPr>
                <w:rFonts w:ascii="Times New Roman"/>
                <w:b w:val="false"/>
                <w:i w:val="false"/>
                <w:color w:val="000000"/>
                <w:sz w:val="20"/>
              </w:rPr>
              <w:t>
(төлнұсқаларын) бергені үшін алынатын</w:t>
            </w:r>
            <w:r>
              <w:br/>
            </w:r>
            <w:r>
              <w:rPr>
                <w:rFonts w:ascii="Times New Roman"/>
                <w:b w:val="false"/>
                <w:i w:val="false"/>
                <w:color w:val="000000"/>
                <w:sz w:val="20"/>
              </w:rPr>
              <w:t>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сондай-ақ туу,неке, некені бұзу,</w:t>
            </w:r>
            <w:r>
              <w:br/>
            </w:r>
            <w:r>
              <w:rPr>
                <w:rFonts w:ascii="Times New Roman"/>
                <w:b w:val="false"/>
                <w:i w:val="false"/>
                <w:color w:val="000000"/>
                <w:sz w:val="20"/>
              </w:rPr>
              <w:t>
өлуі туралы актілердің жазбаларын өзгерту</w:t>
            </w:r>
            <w:r>
              <w:br/>
            </w:r>
            <w:r>
              <w:rPr>
                <w:rFonts w:ascii="Times New Roman"/>
                <w:b w:val="false"/>
                <w:i w:val="false"/>
                <w:color w:val="000000"/>
                <w:sz w:val="20"/>
              </w:rPr>
              <w:t>
толықтыру, түзету мен қалпына келтіруге</w:t>
            </w:r>
            <w:r>
              <w:br/>
            </w:r>
            <w:r>
              <w:rPr>
                <w:rFonts w:ascii="Times New Roman"/>
                <w:b w:val="false"/>
                <w:i w:val="false"/>
                <w:color w:val="000000"/>
                <w:sz w:val="20"/>
              </w:rPr>
              <w:t>
байланысты куәліктерді бергені үшін</w:t>
            </w:r>
            <w:r>
              <w:br/>
            </w:r>
            <w:r>
              <w:rPr>
                <w:rFonts w:ascii="Times New Roman"/>
                <w:b w:val="false"/>
                <w:i w:val="false"/>
                <w:color w:val="000000"/>
                <w:sz w:val="20"/>
              </w:rPr>
              <w:t>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0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рәсімдегені үшін, сондай-ақ</w:t>
            </w:r>
            <w:r>
              <w:br/>
            </w:r>
            <w:r>
              <w:rPr>
                <w:rFonts w:ascii="Times New Roman"/>
                <w:b w:val="false"/>
                <w:i w:val="false"/>
                <w:color w:val="000000"/>
                <w:sz w:val="20"/>
              </w:rPr>
              <w:t>
осы құжаттарға өзгерістер енгізгені үшін</w:t>
            </w:r>
            <w:r>
              <w:br/>
            </w:r>
            <w:r>
              <w:rPr>
                <w:rFonts w:ascii="Times New Roman"/>
                <w:b w:val="false"/>
                <w:i w:val="false"/>
                <w:color w:val="000000"/>
                <w:sz w:val="20"/>
              </w:rPr>
              <w:t>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 азаматтығын</w:t>
            </w:r>
            <w:r>
              <w:br/>
            </w:r>
            <w:r>
              <w:rPr>
                <w:rFonts w:ascii="Times New Roman"/>
                <w:b w:val="false"/>
                <w:i w:val="false"/>
                <w:color w:val="000000"/>
                <w:sz w:val="20"/>
              </w:rPr>
              <w:t>
қалпына келтіру және ҚР азаматтығын</w:t>
            </w:r>
            <w:r>
              <w:br/>
            </w:r>
            <w:r>
              <w:rPr>
                <w:rFonts w:ascii="Times New Roman"/>
                <w:b w:val="false"/>
                <w:i w:val="false"/>
                <w:color w:val="000000"/>
                <w:sz w:val="20"/>
              </w:rPr>
              <w:t>
тоқтату туралы құжаттарды ресімдегені</w:t>
            </w:r>
            <w:r>
              <w:br/>
            </w:r>
            <w:r>
              <w:rPr>
                <w:rFonts w:ascii="Times New Roman"/>
                <w:b w:val="false"/>
                <w:i w:val="false"/>
                <w:color w:val="000000"/>
                <w:sz w:val="20"/>
              </w:rPr>
              <w:t>
үшін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дейіенгілерін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w:t>
            </w:r>
            <w:r>
              <w:br/>
            </w:r>
            <w:r>
              <w:rPr>
                <w:rFonts w:ascii="Times New Roman"/>
                <w:b w:val="false"/>
                <w:i w:val="false"/>
                <w:color w:val="000000"/>
                <w:sz w:val="20"/>
              </w:rPr>
              <w:t>
әкелуге және Қазақстан Республикасынан</w:t>
            </w:r>
            <w:r>
              <w:br/>
            </w:r>
            <w:r>
              <w:rPr>
                <w:rFonts w:ascii="Times New Roman"/>
                <w:b w:val="false"/>
                <w:i w:val="false"/>
                <w:color w:val="000000"/>
                <w:sz w:val="20"/>
              </w:rPr>
              <w:t>
әкетуге рұқсат бергені үшін алынатын</w:t>
            </w:r>
            <w:r>
              <w:br/>
            </w:r>
            <w:r>
              <w:rPr>
                <w:rFonts w:ascii="Times New Roman"/>
                <w:b w:val="false"/>
                <w:i w:val="false"/>
                <w:color w:val="000000"/>
                <w:sz w:val="20"/>
              </w:rPr>
              <w:t>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2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14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4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айыппұлдар,өсімпұлдар,</w:t>
            </w:r>
            <w:r>
              <w:br/>
            </w:r>
            <w:r>
              <w:rPr>
                <w:rFonts w:ascii="Times New Roman"/>
                <w:b w:val="false"/>
                <w:i w:val="false"/>
                <w:color w:val="000000"/>
                <w:sz w:val="20"/>
              </w:rPr>
              <w:t>
санкциялар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3179515</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3179515</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3179515</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383304</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343548</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2437714</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w:t>
            </w:r>
            <w:r>
              <w:br/>
            </w:r>
            <w:r>
              <w:rPr>
                <w:rFonts w:ascii="Times New Roman"/>
                <w:b w:val="false"/>
                <w:i w:val="false"/>
                <w:color w:val="000000"/>
                <w:sz w:val="20"/>
              </w:rPr>
              <w:t>
өтеуге арналған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693"/>
        <w:gridCol w:w="693"/>
        <w:gridCol w:w="653"/>
        <w:gridCol w:w="8253"/>
        <w:gridCol w:w="177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3257269</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206632</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183104</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w:t>
            </w:r>
            <w:r>
              <w:br/>
            </w:r>
            <w:r>
              <w:rPr>
                <w:rFonts w:ascii="Times New Roman"/>
                <w:b w:val="false"/>
                <w:i w:val="false"/>
                <w:color w:val="000000"/>
                <w:sz w:val="20"/>
              </w:rPr>
              <w:t>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44776</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w:t>
            </w:r>
            <w:r>
              <w:br/>
            </w:r>
            <w:r>
              <w:rPr>
                <w:rFonts w:ascii="Times New Roman"/>
                <w:b w:val="false"/>
                <w:i w:val="false"/>
                <w:color w:val="000000"/>
                <w:sz w:val="20"/>
              </w:rPr>
              <w:t>
қала, кент, ауыл, ауылдық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w:t>
            </w:r>
            <w:r>
              <w:br/>
            </w:r>
            <w:r>
              <w:rPr>
                <w:rFonts w:ascii="Times New Roman"/>
                <w:b w:val="false"/>
                <w:i w:val="false"/>
                <w:color w:val="000000"/>
                <w:sz w:val="20"/>
              </w:rPr>
              <w:t>
кент, ауылдың, ауылдық округ әкімі</w:t>
            </w:r>
            <w:r>
              <w:br/>
            </w:r>
            <w:r>
              <w:rPr>
                <w:rFonts w:ascii="Times New Roman"/>
                <w:b w:val="false"/>
                <w:i w:val="false"/>
                <w:color w:val="000000"/>
                <w:sz w:val="20"/>
              </w:rPr>
              <w:t>
аппаратының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125857</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w:t>
            </w:r>
            <w:r>
              <w:br/>
            </w:r>
            <w:r>
              <w:rPr>
                <w:rFonts w:ascii="Times New Roman"/>
                <w:b w:val="false"/>
                <w:i w:val="false"/>
                <w:color w:val="000000"/>
                <w:sz w:val="20"/>
              </w:rPr>
              <w:t>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w:t>
            </w:r>
            <w:r>
              <w:br/>
            </w:r>
            <w:r>
              <w:rPr>
                <w:rFonts w:ascii="Times New Roman"/>
                <w:b w:val="false"/>
                <w:i w:val="false"/>
                <w:color w:val="000000"/>
                <w:sz w:val="20"/>
              </w:rPr>
              <w:t>
реттеу бойынша жабдықтар мен құралдарды</w:t>
            </w:r>
            <w:r>
              <w:br/>
            </w:r>
            <w:r>
              <w:rPr>
                <w:rFonts w:ascii="Times New Roman"/>
                <w:b w:val="false"/>
                <w:i w:val="false"/>
                <w:color w:val="000000"/>
                <w:sz w:val="20"/>
              </w:rPr>
              <w:t>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2182521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2013536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w:t>
            </w:r>
            <w:r>
              <w:br/>
            </w:r>
            <w:r>
              <w:rPr>
                <w:rFonts w:ascii="Times New Roman"/>
                <w:b w:val="false"/>
                <w:i w:val="false"/>
                <w:color w:val="000000"/>
                <w:sz w:val="20"/>
              </w:rPr>
              <w:t>
тегін алып баруды және кері алып келуді</w:t>
            </w:r>
            <w:r>
              <w:br/>
            </w:r>
            <w:r>
              <w:rPr>
                <w:rFonts w:ascii="Times New Roman"/>
                <w:b w:val="false"/>
                <w:i w:val="false"/>
                <w:color w:val="000000"/>
                <w:sz w:val="20"/>
              </w:rPr>
              <w:t>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2011536</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1948961</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w:t>
            </w:r>
            <w:r>
              <w:br/>
            </w:r>
            <w:r>
              <w:rPr>
                <w:rFonts w:ascii="Times New Roman"/>
                <w:b w:val="false"/>
                <w:i w:val="false"/>
                <w:color w:val="000000"/>
                <w:sz w:val="20"/>
              </w:rPr>
              <w:t>
мектептер-балабақшалар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1948961</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w:t>
            </w:r>
            <w:r>
              <w:br/>
            </w:r>
            <w:r>
              <w:rPr>
                <w:rFonts w:ascii="Times New Roman"/>
                <w:b w:val="false"/>
                <w:i w:val="false"/>
                <w:color w:val="000000"/>
                <w:sz w:val="20"/>
              </w:rPr>
              <w:t>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мекемелерінде</w:t>
            </w:r>
            <w:r>
              <w:br/>
            </w:r>
            <w:r>
              <w:rPr>
                <w:rFonts w:ascii="Times New Roman"/>
                <w:b w:val="false"/>
                <w:i w:val="false"/>
                <w:color w:val="000000"/>
                <w:sz w:val="20"/>
              </w:rPr>
              <w:t>
білім беру жүйесін ақпараттандыру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ұйымдары</w:t>
            </w:r>
            <w:r>
              <w:br/>
            </w:r>
            <w:r>
              <w:rPr>
                <w:rFonts w:ascii="Times New Roman"/>
                <w:b w:val="false"/>
                <w:i w:val="false"/>
                <w:color w:val="000000"/>
                <w:sz w:val="20"/>
              </w:rPr>
              <w:t>
үшін оқулықтар сатып алу және жеткізу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28015</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қаржысы</w:t>
            </w:r>
            <w:r>
              <w:br/>
            </w:r>
            <w:r>
              <w:rPr>
                <w:rFonts w:ascii="Times New Roman"/>
                <w:b w:val="false"/>
                <w:i w:val="false"/>
                <w:color w:val="000000"/>
                <w:sz w:val="20"/>
              </w:rPr>
              <w:t>
есебінен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w:t>
            </w:r>
            <w:r>
              <w:br/>
            </w:r>
            <w:r>
              <w:rPr>
                <w:rFonts w:ascii="Times New Roman"/>
                <w:b w:val="false"/>
                <w:i w:val="false"/>
                <w:color w:val="000000"/>
                <w:sz w:val="20"/>
              </w:rPr>
              <w:t>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294224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276507</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276507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47997</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27544</w:t>
            </w:r>
          </w:p>
        </w:tc>
      </w:tr>
      <w:tr>
        <w:trPr>
          <w:trHeight w:val="17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ресми трансферттер есебінен</w:t>
            </w:r>
            <w:r>
              <w:br/>
            </w:r>
            <w:r>
              <w:rPr>
                <w:rFonts w:ascii="Times New Roman"/>
                <w:b w:val="false"/>
                <w:i w:val="false"/>
                <w:color w:val="000000"/>
                <w:sz w:val="20"/>
              </w:rPr>
              <w:t>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қаржысы</w:t>
            </w:r>
            <w:r>
              <w:br/>
            </w:r>
            <w:r>
              <w:rPr>
                <w:rFonts w:ascii="Times New Roman"/>
                <w:b w:val="false"/>
                <w:i w:val="false"/>
                <w:color w:val="000000"/>
                <w:sz w:val="20"/>
              </w:rPr>
              <w:t>
есебінен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ресми трансферттер есебінен</w:t>
            </w:r>
            <w:r>
              <w:br/>
            </w:r>
            <w:r>
              <w:rPr>
                <w:rFonts w:ascii="Times New Roman"/>
                <w:b w:val="false"/>
                <w:i w:val="false"/>
                <w:color w:val="000000"/>
                <w:sz w:val="20"/>
              </w:rPr>
              <w:t>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қаржысы</w:t>
            </w:r>
            <w:r>
              <w:br/>
            </w:r>
            <w:r>
              <w:rPr>
                <w:rFonts w:ascii="Times New Roman"/>
                <w:b w:val="false"/>
                <w:i w:val="false"/>
                <w:color w:val="000000"/>
                <w:sz w:val="20"/>
              </w:rPr>
              <w:t>
есебінен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w:t>
            </w:r>
            <w:r>
              <w:br/>
            </w:r>
            <w:r>
              <w:rPr>
                <w:rFonts w:ascii="Times New Roman"/>
                <w:b w:val="false"/>
                <w:i w:val="false"/>
                <w:color w:val="000000"/>
                <w:sz w:val="20"/>
              </w:rPr>
              <w:t>
төлемдерді есептеу, төлеу және жеткізу</w:t>
            </w:r>
            <w:r>
              <w:br/>
            </w:r>
            <w:r>
              <w:rPr>
                <w:rFonts w:ascii="Times New Roman"/>
                <w:b w:val="false"/>
                <w:i w:val="false"/>
                <w:color w:val="000000"/>
                <w:sz w:val="20"/>
              </w:rPr>
              <w:t>
жөніндегі қызмет көрсетулерге төлем</w:t>
            </w:r>
            <w:r>
              <w:br/>
            </w:r>
            <w:r>
              <w:rPr>
                <w:rFonts w:ascii="Times New Roman"/>
                <w:b w:val="false"/>
                <w:i w:val="false"/>
                <w:color w:val="000000"/>
                <w:sz w:val="20"/>
              </w:rPr>
              <w:t>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357984</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94568</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ресми трансферттер есебінен</w:t>
            </w:r>
            <w:r>
              <w:br/>
            </w:r>
            <w:r>
              <w:rPr>
                <w:rFonts w:ascii="Times New Roman"/>
                <w:b w:val="false"/>
                <w:i w:val="false"/>
                <w:color w:val="000000"/>
                <w:sz w:val="20"/>
              </w:rPr>
              <w:t>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63677</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w:t>
            </w:r>
            <w:r>
              <w:br/>
            </w:r>
            <w:r>
              <w:rPr>
                <w:rFonts w:ascii="Times New Roman"/>
                <w:b w:val="false"/>
                <w:i w:val="false"/>
                <w:color w:val="000000"/>
                <w:sz w:val="20"/>
              </w:rPr>
              <w:t>
берілетін ресми трансферттер есебінен</w:t>
            </w:r>
            <w:r>
              <w:br/>
            </w:r>
            <w:r>
              <w:rPr>
                <w:rFonts w:ascii="Times New Roman"/>
                <w:b w:val="false"/>
                <w:i w:val="false"/>
                <w:color w:val="000000"/>
                <w:sz w:val="20"/>
              </w:rPr>
              <w:t>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229980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229980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165267</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165267</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33436</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w:t>
            </w:r>
            <w:r>
              <w:br/>
            </w:r>
            <w:r>
              <w:rPr>
                <w:rFonts w:ascii="Times New Roman"/>
                <w:b w:val="false"/>
                <w:i w:val="false"/>
                <w:color w:val="000000"/>
                <w:sz w:val="20"/>
              </w:rPr>
              <w:t>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Мәдени-демалысын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жергілікті деңгейде мемлекеттік ақпарат</w:t>
            </w:r>
            <w:r>
              <w:br/>
            </w:r>
            <w:r>
              <w:rPr>
                <w:rFonts w:ascii="Times New Roman"/>
                <w:b w:val="false"/>
                <w:i w:val="false"/>
                <w:color w:val="000000"/>
                <w:sz w:val="20"/>
              </w:rPr>
              <w:t>
саясатын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жұрналдар арқылы мемлекеттік</w:t>
            </w:r>
            <w:r>
              <w:br/>
            </w:r>
            <w:r>
              <w:rPr>
                <w:rFonts w:ascii="Times New Roman"/>
                <w:b w:val="false"/>
                <w:i w:val="false"/>
                <w:color w:val="000000"/>
                <w:sz w:val="20"/>
              </w:rPr>
              <w:t>
ақпараттық саясат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w:t>
            </w:r>
            <w:r>
              <w:br/>
            </w:r>
            <w:r>
              <w:rPr>
                <w:rFonts w:ascii="Times New Roman"/>
                <w:b w:val="false"/>
                <w:i w:val="false"/>
                <w:color w:val="000000"/>
                <w:sz w:val="20"/>
              </w:rPr>
              <w:t>
кент,ауыл, ауылдық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13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15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органның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жергілікті атқарушы</w:t>
            </w:r>
            <w:r>
              <w:br/>
            </w:r>
            <w:r>
              <w:rPr>
                <w:rFonts w:ascii="Times New Roman"/>
                <w:b w:val="false"/>
                <w:i w:val="false"/>
                <w:color w:val="000000"/>
                <w:sz w:val="20"/>
              </w:rPr>
              <w:t>
органының төтенше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72"/>
        <w:gridCol w:w="553"/>
        <w:gridCol w:w="633"/>
        <w:gridCol w:w="9038"/>
        <w:gridCol w:w="18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r>
              <w:br/>
            </w:r>
            <w:r>
              <w:rPr>
                <w:rFonts w:ascii="Times New Roman"/>
                <w:b w:val="false"/>
                <w:i w:val="false"/>
                <w:color w:val="000000"/>
                <w:sz w:val="20"/>
              </w:rPr>
              <w:t>
(профицитін пайдалану)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