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cd72" w14:textId="326c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2009 жылға арналған ақылы қоғамдық жұмыстар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әкімдігінің 2009 жылғы 21 қаңтардағы N 41 қаулысы. Алматы облысы әділет департаменті Панфилов ауданының әділет басқармасында 2009 жылы 27 ақпанда N 2-16-80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ауданы бойынша 2009 жылға арналған ақылы қоғамдық жұмыстардың түрлері, ұйымдардың тізбелері, көлемі мен нақты жағдайлары, қатысушылардың еңбегіне төленетін ақының мөлшері және қаржыландыру көздері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Қоғамдық жұмыстар аудандық қаржы бөлімімен жергілікті бюджетте қаралған, бекітілген қаржы мөлшерінде және жұмыс берушілердің өтінімі бойынша солардың қаражаты есебінен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Панфилов ауданының әкімдігінің 2008 жылғы 15 қаңтардағы "Панфилов ауданы бойынша 2008 жылға арналған ақылы қоғамдық жұмыстар туралы" N 20 (мемлекеттік нормативтік құқықтық актілер тізілімінде 2008 жылғы 27 ақпанда N 2-16-56 болып тіркелген, 2008 жылғы 12 сәуірде N 15 "Жаркент өңірі" газетінде жарияланған) қаулының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 бақылау жасау аудан әкімінің орынбасары А.А. 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ақылы қоғамдық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бойынша 2009 жылға жұмыссыз азаматтарға арналған қоғамдық жұмыстардың түрлері, ұйымдардың тізбелері, көлемі мен ңақты жағдайлары, қатысушылардың еңбегіне төленетін ақының мөлшері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2053"/>
        <w:gridCol w:w="3093"/>
        <w:gridCol w:w="1253"/>
        <w:gridCol w:w="1293"/>
        <w:gridCol w:w="1533"/>
        <w:gridCol w:w="1953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Қатыcу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көмек көрсету (қала және ауыл мекендерін 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(аумақтарды көгалдандыру, көріктендіру, орман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дамыту);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 құжаттарын қабылдауға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көмек;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26064,0</w:t>
            </w:r>
          </w:p>
        </w:tc>
      </w:tr>
      <w:tr>
        <w:trPr>
          <w:trHeight w:val="15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қоғамдық 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қатысу);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облысының мемлекеттік мұраға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(жалғыз басты қарттарға, мүгедектерге көмек көрсету) (әлеуметтік жоба);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Тұрмысы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отбасыларындағы балалармен жұмыс істеу (аула маңындағы балалар клубын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 жоба);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Хат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басқаларды адресаттарға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апарып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ардагерлері тұрғын үй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("Рақымшылық"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Бірінші, екінші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 жоба);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 (мүгедек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 жоба);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Мектеп оқушыларына арналған аула маңындағы қызығушылық клубы (әлеуметтік жоба);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інің ерік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қоғамы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әлсіз тобына (тұрмысы нашар жанұядағы жасөспірімдер)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(әлеуметтік жоба);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Футбол клубын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 жоба);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ті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