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e7cf" w14:textId="a2fe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2009 жылғы 5 қаңтардағы "2009 жылдың қаңтар-наурыз аралығында 1992 жылғы Қазақстан Республикасының азаматтарын шақыру учаскесіне тіркеу туралы" N 01-01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2009 жылғы 18 наурыздағы N 03-04 шешімі. Алматы облысының Әділет департаменті Панфилов ауданының Әділет басқармасында 2009 жылы 31 наурызда N 2-16-82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 әкімінің 2009 жылғы 5 қаңтардағы "2009 жылдың қаңтар-наурыз аралығында 1992 жылғы Қазақстан Республикасының азаматтарын шақыру учаскесіне тіркеу туралы" (мемлекеттік нормативтік құқықтық актілер тізілімінде 2009 жылғы 04 ақпандағы N 2-16-78 болып тіркелген, 2009 жылы 13 ақпандағы "Жаркент өңірі" газетінің N 7 нөмірінде жарияланған) N 01-01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 3-тармағының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5-тармақшалары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5-тармағының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аудан әкімінің орынбасары А. 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ресми түрде жарияланғаннан кейінгі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