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e8778" w14:textId="9ce87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Панфилов ауданы бойынша жұмыс орындарының жалпы санының үш процент мөлшерінде мүгедектер үшін жұмыс орындарының квотасын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Панфилов ауданы әкімдігінің 2009 жылғы 23 шілдедегі N 395 қаулысы. Алматы облысының әділет департаменті Панфилов ауданының әділет басқармасында 2009 жылы 27 тамызда N 2-16-94 тіркелді. Күші жойылды - Алматы облысы Панфилов ауданы әкімдігінің 2017 жылғы 09 қаңтардағы № 02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Алматы облысы Панфилов ауданы әкімдігінің 09.01.2017 </w:t>
      </w:r>
      <w:r>
        <w:rPr>
          <w:rFonts w:ascii="Times New Roman"/>
          <w:b w:val="false"/>
          <w:i w:val="false"/>
          <w:color w:val="ff0000"/>
          <w:sz w:val="28"/>
        </w:rPr>
        <w:t>№ 02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"Қазақстан Республикасында мүгедектерді әлеуметтік қорғау туралы" Заңының 31 бабының </w:t>
      </w:r>
      <w:r>
        <w:rPr>
          <w:rFonts w:ascii="Times New Roman"/>
          <w:b w:val="false"/>
          <w:i w:val="false"/>
          <w:color w:val="000000"/>
          <w:sz w:val="28"/>
        </w:rPr>
        <w:t>1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"Халықты жұмыспен қамту туралы" Заңының 7 бабының </w:t>
      </w:r>
      <w:r>
        <w:rPr>
          <w:rFonts w:ascii="Times New Roman"/>
          <w:b w:val="false"/>
          <w:i w:val="false"/>
          <w:color w:val="000000"/>
          <w:sz w:val="28"/>
        </w:rPr>
        <w:t>5-2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Жұмыс орындарының жалпы санының үш проценті мөлшерінде мүгедектер үшін жұмыс орындарына квота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жасау аудан әкімінің орынбасары Раев Амантай Әбдіқадырұлына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алғаш ресми жарияланғаннан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Келемсейіт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