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f0bb" w14:textId="4c7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2009 жылғы 22 сәуірдегі N 22-123 шешімі. Алматы облысының әділет департаменті Сарқан ауданының әділет басқармасында 2009 жылы 23 сәуірде N 2-17-72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19 тарауының 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Сарқан аудандық мәслихатының 2008 жылғы 19 желтоқсандағы "Сарқан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18-105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2008 жылғы 26 желтоқсандағы 2-17-66 нөмірмен тіркелген, 2009 жылдың 17 қаңтарында "Сарқан" аудандық газетінің 4 нөмірінде жарияланған, (нормативтік құқықтық актілерді мемлекеттік тіркеу тізілімінде 2009 жылғы 19 наурыздағы 2-17-71 нөмірмен тіркелген, </w:t>
      </w:r>
      <w:r>
        <w:rPr>
          <w:rFonts w:ascii="Times New Roman"/>
          <w:b w:val="false"/>
          <w:i w:val="false"/>
          <w:color w:val="000000"/>
          <w:sz w:val="28"/>
        </w:rPr>
        <w:t>21-115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27 ақпанындағы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 шешіміне келесі өзгерістер мен толықтырулар енгізу шешімімен өзгертулер енгізілген),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жолында "2075755" саны "1972892"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"1984519" саны "1881656"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"2076740" саны "1973915"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"Жалпы сипаттағы мемлекеттік қызметтер көрсету" деген жолы бойынша "138158" саны "136909"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жалпы функцияларын орындайтын өкілді, атқарушы және басқа органдар" деген жолы бойынша "121508" саны "120475"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мәслихатының аппараты" деген жолы бойынша "10260" саны "10124"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мәслихатының қызметін қамтамасыз ету" деген жолы бойынша "10260" саны "10124"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әкімінің аппараты" деген жолы бойынша "38532" саны "37881"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қызметін қамтамасыз ету" деген жолы бойынша "38532" саны "37881"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округтің әкімі аппараты" деген жолы бойынша "72716" саны "72470"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округтің әкімі аппаратының қызметін қамтамасыз ету" деген жолы бойынша "72716" саны "72470"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қызмет" деген жолы бойынша "9535" саны "9417"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жолы бойынша "8876" саны "8820"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бөлімінің қызметін қамтамасыз ету" деген жолы бойынша "8876" саны "8820"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салу мақсатында мүлікті бағалауды жүргізу" деген жолы бойынша "659" саны "597"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"Жоспарлау және статистикалық қызмет" деген жолы бойынша "7115" саны "7017"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экономика және бюджеттік жоспарлау бөлімі" деген жолы бойынша "7115" саны "7017"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және бюджеттік жоспарлау бөлімінің қызметін қамтамасыз ету" деген жолы бойынша "7115" саны "7017"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"1486283" саны "1396673"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өзге де қызметтер" деген жолы бойынша "303236" саны "213626"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"37773" саны "78163"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бөлімінің қызметін қамтамасыз ету" деген жолы бойынша "12879" саны "12804"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асыру" деген жолы бойынша "535"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білім беру объектілерін күрделі, ағымды жөндеу" деген жолына "41000"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жолы бойынша "265463" саны "135463"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жолы бойынша "265463" саны "135463"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жолы бойынша "120054" саны "153137"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көмек" деген жолы бойынша "104292" саны "137596"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жұмыспен қамту және әлеуметтік бағдарламалар бөлімі" деген жолы бойынша "104292" саны "137596"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"Еңбекпен қамту бағдарламасы" деген жолы бойынша "21779" саны "55083"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қамтамасыз ету саласындағы өзге де қызметтер" деген жолы бойынша "15762" саны "15541"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 бағдарламалар бөлімінің қызметін қамтамасыз ету" деген жолы бойынша "14456" саны "14413"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асыру" деген жолы бойынша "178"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- коммуналдық шаруашылығы" деген жолы бойынша "221512" саны "113957"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шаруашылық" деген жолы бойынша "132200" саны "24645"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 бойынша "132200" саны "24645"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"Cумен жабдықтау жүйесін дамыту" деген жолы бойынша "131788" саны "24233"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жолы бойынша "43988" саны "42971"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жолы бойынша "10686" саны "9669"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"3796" саны "3042"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және тілдерді дамыту бөлімінің қызметін қамтамасыз ету" деген жолы бойынша "3083" саны "3042"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асыру" деген жолы бойынша "713"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ішкі саясат бөлімі" деген жолы бойынша "4015" саны "3961"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"Ішкі саясат бөлімінің қызметін қамтамасыз ету" деген жолы бойынша "3483" саны "3429"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дене шынықтыру және спорт бөлімі" деген жолы бойынша "2875" саны "2666"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бөлімінің қызметін қамтамасыз ету" деген жолы бойынша "2697" саны "2666"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асыру" деген жолы бойынша "178"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"12516" саны "46212"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шаруашылығы" деген жолы бойынша "7750" саны "11521"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экономика және бюджеттік жоспарлау бөлімі" деген жолына "2673" саны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деген жолына "2673"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ауыл шаруашылығы бөлімі" деген жолы бойынша "7750" саны "8848"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бөлімінің қызметін қамтамасыз ету" деген жолы бойынша "7750" саны "7649"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өтеу" деген жолына "1199"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 қатынастар бөлімі" деген жолы бойынша "4766" саны "4691"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қатынастар бөлімінің қызметін қамтамасыз ету" деген жолы бойынша "4766" саны "4691"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округтің әкімі аппаратының қызметін қамтамасыз ету" деген жолына "30000" саны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көркейту" деген жолына "30000"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жолы бойынша "7580" саны "7480"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жолы бойынша "4228" саны "4184"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 бөлімінің қызметін қамтамасыз ету" деген жолы бойынша "4228" саны "4184"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сәулет және құрылыс бөлімі" деген жолы бойынша "3352" саны "3296"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 құрылысы және сәулет бөлімінің қызметін қамтамасыз ету" деген жолы бойынша "3352" саны "3296"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"21107" саны "51107"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 саласындағы өзге де қызметтер" деген жолы бойынша "30000"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жолына "30000" саны;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қаржыландыру" деген жолына "30000" саны;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"20433" саны "20322"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қызметті қолдау және бәсекелестікті қорғау" деген жолы бойынша "2978" саны "2920"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кәсіпкерлік бөлімі" деген жолы бойынша "2978" саны "2920"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қызметін қамтамасыз ету" деген жолы бойынша "2978" саны "2920"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"20433" саны "20322"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коммуникациялар саласындағы өзге де қызметтер" деген жолы бойынша "17455" саны "17402"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 бойынша "3038" саны "2985"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шаруашылығы, жолаушылар көлігі және автомобиль жолдары бөлімінің қызметін қамтамасыз ету" деген жолы бойынша "3038" саны "2985"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жолы бойынша "38" саны жаңадан енгізілсін;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жолына бойынша "38" саны жаңадан енгізілсін;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пайдаланылмаған (толық пайдаланылмаған) трансферттерді қайтару" деген "38" саны жаңадан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қалдықтарының қозғалысы" деген жолы бойынша "985" саны "1023"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Бюджеттік бағдарлама әкімшілері мемлекеттік мекемелердің қаржыландыру жоспарларына жалақыны ай сайын 25 жұлдызына дейін, ал ағымдағы жылдың соңғы айында - 20 жұлдызына дейін төлеу бөлігінде тиісті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Т. Оралханов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N 22-123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33"/>
        <w:gridCol w:w="693"/>
        <w:gridCol w:w="9273"/>
        <w:gridCol w:w="18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1972892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1881656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1881656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13"/>
        <w:gridCol w:w="653"/>
        <w:gridCol w:w="8793"/>
        <w:gridCol w:w="1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1973915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1142745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55083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N 22-123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нысаналы даму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13"/>
        <w:gridCol w:w="713"/>
        <w:gridCol w:w="693"/>
        <w:gridCol w:w="8033"/>
        <w:gridCol w:w="1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N 22-123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дамытуға арналған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853"/>
        <w:gridCol w:w="773"/>
        <w:gridCol w:w="713"/>
        <w:gridCol w:w="7773"/>
        <w:gridCol w:w="19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