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e5ec" w14:textId="fa3e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2009 жылға арналған аудандық бюджеті туралы" Сарқан аудандық мәслихатының 2008 жылғы 19 желтоқсандағы N 18-105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2009 жылғы 6 тамыздағы N 25-144 шешімі. Алматы облысының Әдідет департаменті Сарқан ауданының әділет басқармасында 2009 жылы 11 тамызда N 2-17-74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Бюджет кодексінің 19 тарауының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2008 жылғы 19 желтоқсандағы "Сарқан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18-105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нормативтік құқықтық актілерді мемлекеттік тіркеу тізілімінде 2008 жылғы 26 желтоқсандағы 2-17-66 нөмірмен тіркелген, 2009 жылдың 17 қаңтарында "Сарқан" аудандық газетінің 4 нөмірінде жарияланған,(нормативтік құқықтық актілерді мемлекеттік тіркеу тізілімінде 2009 жылғы 19 наурыздағы 2-17-71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21-115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27 ақпанындағы 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туралы нормативтік құқықтық актілерді мемлекеттік тіркеу тізілімінде 2009 жылғы 23 сәуірдегі 2-17-72 нөмірімен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22-123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2009 жылғы 22 сәуірдегі "Сарқан ауданының 2009 жылға арналған аудандық бюджеті туралы" Сарқан аудандық мәслихатының 2008 жылғы 19 желтоқсандағы 18-105 шешіміне өзгерістер мен толықтырулар енгізу шешімімен өзгертулер енгізілген)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Кірістер жолында "1972892" саны "2239265"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түсiмдерi" деген жолы бойынша "75556" саны "115757"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 бойынша "9765" саны "16330"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"1881656" саны "2101263"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"1973915" саны "2240288"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"Экономика және бюджеттік жоспарлау бөлімінің қызметін қамтамасыз ету" деген жолы бойынша оның ішінде: "Жергiлiктi органдардың аппараттары" деген жолы бойынша "6767" саны "6867" санына ауыстырылсын, "Мемлекеттiк органдарды материалдық-техникалық жарақтандыру" деген жолы бойынша "250" саны "150"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деген жолы бойынша "4680" саны "4574"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жолы бойынша "1396673" саны "1578255"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ету" деген жолы бойынша "40302" саны "42683"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орта және жалпы орта білім беру" деген жолы бойынша "1142745" саны "1148860"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қаланың)білім беру бөлімі" деген жолы бойынша "1141621" саны "1147736"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бiлiм беру" деген жолы бойынша "1104007" саны "1110122"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саласындағы өзге де қызметтер" деген жолы бойынша "213626" саны "386712"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жолы бойынша "78163" саны "78125"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білім беру объектілерін күрделі, ағымды жөндеу" деген жолы бойынша "41000" саны "40962"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құрылыс бөлімі" деген жолы бойынша "135463" саны "308587"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реконструкциялау" деген жолы бойынша "135463" саны "308587"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жолы бойынша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"Еңбекпен қамту бағдарламасы" деген жолы бойынша "55083" саны "57399"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көмек" деген жолы бойынша "10973" саны "8473"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жәрдемақылар" деген жолы бойынша "24187" саны "24371"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- коммуналдық шаруашылығы" деген жолы бойынша "113957" саны "209512"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шаруашылығы" деген жолы бойынша "59178" саны "59023"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 және (немесе) сатып алуға кредит беру" деген жолы бойынша "58678" саны "58523"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шаруашылық" деген жолы бойынша "24645" саны "120198"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қала) тұрғын үй коммуналдық шаруашылығы, жолаушылар көлігі және автомобиль жолдары бөлімі" деген жолы бойынша "24645" саны "120198"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және су бөлу жүйесінің қызмет етуі" деген жолы бойынша "412" саны "1773"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"Cумен жабдықтау жүйесін дамыту" деген жолы бойынша "24233" саны "45998"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инженерлік коммуникациялық инфрақұрылымды дамыту және жайластыру және елді мекендерді көркейту" 72427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көркейту" деген жолы бойынша "30134" саны "30291"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жолы бойынша "27634" саны "27791"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 көшелерді жарықтандыру" деген жолы бойынша "6030" саны "5427"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санитарлық жағдайын қамтамасыз ету" деген жолы бойынша "3352" саны "3270"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"Жерлеу орындарын күтіп-ұстау және туысы жоқ адамдарды жерлеу" деген жолы бойынша "1542" саны "1500"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және көгалдандыру" деген жолы бойынша "16710" саны "17594"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жолы бойынша "42971" саны "45966"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кеңістікті ұйымдастыру жөніндегі өзге де қызметтер" деген жолы бойынша "9669" саны "12664"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жолы бойынша "3042" саны "6037"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және тілдерді дамыту бөлімінің қызметін қамтамасыз ету" деген жолы бойынша "3042" саны "6037"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"46212" саны "45666"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шаруашылығы" деген жолы бойынша "11521" саны "11821"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ауыл шаруашылығы бөлімі" деген жолы бойынша "8848" саны "9148"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өтеу" "1199" саны "1499"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округтің әкімі аппаратының қызметін қамтамасыз ету" деген жолы бойынша "30000" саны "29154"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көркейту" деген жолы бойынша "30000" саны "29154"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"51107" саны "50592"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көлігі" деген жолы бойынша "21107" саны "20892"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жолы бойынша "21107" саны "20892"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жолдарының жұмыс істеуін қамтамасыз ету" деген жолы бойынша "21107" саны "20892"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 саласындағы өзге де қызметтер" деген жолы бойынша "30000" саны "29700"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қала) тұрғын үй коммуналдық шаруашылығы, жолаушылар көлігі және автомобиль жолдары бөлімі" деген жолы бойынша "30000" саны "29700"санына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қаржыландыру" деген жолы бойынша "30000" саны "29700"санына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"Басқалары" деген жолы бойынша "20322" саны "7730"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"Басқалары" деген жолы бойынша "17402" саны "4810"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қаржы бөлімі" деген жолы бойынша "14417" саны "1825"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резерві" деген жолы бойынша "14417" саны "1825"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қала) тұрғын үй коммуналдық шаруашылығы, жолаушылар көлігі және автомобиль жолдары бөлімі" деген бойынша,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"Жергiлiктi органдардың аппараттары" деген жолы бойынша "2835" саны "2985"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органдарды материалдық-техникалық жарақтандыру" деген жолынан "150" деген саны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Н.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06 тамыздағы N 25-144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53"/>
        <w:gridCol w:w="9333"/>
        <w:gridCol w:w="1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2239265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алатын алым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713"/>
        <w:gridCol w:w="855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136909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1148860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137596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15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ТҮСІМІ;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06 тамыздағы N 25-144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Сумен қамтамасыз ету объектілерін дамытуға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берілген нысаналы даму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713"/>
        <w:gridCol w:w="713"/>
        <w:gridCol w:w="853"/>
        <w:gridCol w:w="7713"/>
        <w:gridCol w:w="197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06 тамыздағы N 25-144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дамытуға арналған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13"/>
        <w:gridCol w:w="713"/>
        <w:gridCol w:w="733"/>
        <w:gridCol w:w="7733"/>
        <w:gridCol w:w="197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308587,0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06 тамыздағы N 25-144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18-105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берілген нысаналы даму трансферттердің сомасы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753"/>
        <w:gridCol w:w="713"/>
        <w:gridCol w:w="8953"/>
        <w:gridCol w:w="21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