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f022" w14:textId="cedf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«Талғар ауданының 2009 жылға арналған бюджеті туралы»  
2008 жыл 24 желтоқсандағы № 15-87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2009 жылғы 10 тамыздағы № 23-136 шешімі. Алматы облысының Әділет департаменті Талғар ауданының Әділет басқармасында 2009 жылдың 20 тамызында № 2-18-89 тіркелді. Күші жойылды - Алматы облысы Талғар аудандық мәслихатының 2010 жылғы 11 ақпандағы № 28-172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11.02.2010 № 28-172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«Бюджет Кодексінің»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баптарының 1 тармақтарына,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«Талғар ауданының 2009 жылғы бюджеті туралы», 2008 жылғы 24 желтоқсандағы № 15-87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(2009 жылғы 5 қаңтардағы нормативті құқықтық актілерді тіркеу тізімінде № 2-18-79 тіркеу нөмірімен тіркелген, 2009 жылғы 24 қаңтардағы «Талғар» газетінің № 5 (3827) санында жарияланған, 2009 жылғы 25 ақпандағы № 17-99 шешіміне, 2009 жылғы 26 наурыздағы нормативті құқықтық актілерді тіркеу тізімінде № 2-18-81 тіркеу нөмірімен тіркелген, 2009 жылғы 1 сәуірдегі «Талғар» газетінің № 14-15 (3836) санында жарияланған, 2009 жылғы 22 сәуірдегі № 20-114 шешіміне, 2009 жылғы 23 сәуірдегі нормативті құқықтық актілерді тіркеу тізімінде № 2-18-82 тіркеу нөмірімен тіркелген, 2009 жылғы 20 мамырдағы «Талғар» газетінің № 20-21 (3842-3843) санында      жарияланған шешіміне мынандай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«Түсімдер» жолындағы «4183420» саны «4237070»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«Шығындар» жолындағы «4183420» саны «4237070»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 көрсетулер» жолындағы «172518» саны «173004»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беру» жолындағы «2816659» саны «2831304»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қамсыздандыру» жолындағы «181702» саны «178202»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 коммуналдық шаруашылығы» жолындағы «549134» саны «587994»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кеңістік» жолындағы «38650» саны «38961»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«Ауыл, су, орман, балық шаруашылығы, ерекше қорғалатын табиғи аумақтар, қоршаған ортаны және жануарлар дүниесін қорғау, жер қатынастары» жолындағы «78955» саны «76670»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«Көлік және коммуникациялар» жолындағы «73300» саны «69441»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жолындағы «36556» саны «23548»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«Қарыздарды өтеу» жолындағы «220098» саны «242098»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 1 қосымшасы осы шешімге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Елібаев Қ.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Ыдралиева Р. 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Аудандық Мәслихаттың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бюджеті туралы"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10 тамыздағы № 23-136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31"/>
        <w:gridCol w:w="669"/>
        <w:gridCol w:w="8310"/>
        <w:gridCol w:w="21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Түсімдер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4237070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702333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548974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360911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 ,жұмыстарға және қызметтер көрсетуге салынатын ішкі  салықтар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135209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98814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  пайдаланғаны үшін түсетін түсімдер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 алынатын алымдар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28695</w:t>
            </w:r>
          </w:p>
        </w:tc>
      </w:tr>
      <w:tr>
        <w:trPr>
          <w:trHeight w:val="10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  жасағаны және (немесе) оған   уәкілеттігі бар мемлекеттік  органдар немесе лауазымды адамдар  құжаттар бергені үшін алынатын  міндетті төлемдер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Мемлекетiк баж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284255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меншіктен түсетін  кірістер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  беруден түсетін кірістер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12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   қаржыландырылатын, сондай-ақ  Қазақстан Республикасының Ұлттық  Банкінің бюджетінен (шығыстар  сметасынан) ұсталатын және  қаржыландырылатын мемлекеттік  макемелер салатын айыппұлдар, өсімпұлдар, санкциялар, өндіріп  алулар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283444</w:t>
            </w:r>
          </w:p>
        </w:tc>
      </w:tr>
      <w:tr>
        <w:trPr>
          <w:trHeight w:val="15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  түсімдерді қоспағанда,  мемлекеттік бюджеттен  қаржыландырылатын, сондай-ақ Қазақстан Республикасы  Ұлттық Банкінің бюджетінен (шығыстар сметасынын) ұсталатын және қаржыландырылатын  мемлекеттік мекемелер салатын айыппұлдар, өсімпұлдар,санкциялар, өндіріп алулар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  түсімдер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417808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2729449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   тұрған органдарынан түсетін  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2729449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  трансферттер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2729449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78225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Кестенің жалғасы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820"/>
        <w:gridCol w:w="1007"/>
        <w:gridCol w:w="6969"/>
        <w:gridCol w:w="208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теңгемен/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Аталауы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4237070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173004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150945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қызметін 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45163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 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45163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  бар қала, кент, ауыл (село) ауылдық (селолық) округ 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  маңызы бар қаланың, кенттің,  ауылдың, (селоның), ауылдық (селолық) округтің әкім  аппаратының қызметін қамтамасыз  ету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 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 қызмет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  бюджеттік жоспарлау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  қызметін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  атқару шеңберіндегі іс-шаралар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7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2831304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124193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124193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124193</w:t>
            </w:r>
          </w:p>
        </w:tc>
      </w:tr>
      <w:tr>
        <w:trPr>
          <w:trHeight w:val="2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  жалпы орта білім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2474885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Қалададағы ,аудан,аудандық  маңызы  бар қала,кент,ауыл (село), ауылдық (селолық) округ 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  балаларды мектепке дейін тегін  алып баруды және кері алып  келуді 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2471415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2393956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  есебінен білім берудің мемлекеттік жүйесіне оқытудың жаңа технологияларын енгізу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50854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кәсіптік,орта білімнен кейінгі білім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217027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187118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 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</w:p>
        </w:tc>
      </w:tr>
      <w:tr>
        <w:trPr>
          <w:trHeight w:val="7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  мен оқу-әдістемелік кешендерді  сатып алу және жеткізу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123379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29909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29909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178202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 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156225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  әлеуметтік бағдарламалар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156225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74621</w:t>
            </w:r>
          </w:p>
        </w:tc>
      </w:tr>
      <w:tr>
        <w:trPr>
          <w:trHeight w:val="10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  көмек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  шешімі бойынша мұқтаж азаматтардың жекелеген  топтарына әлеуметтік көмек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  мүгедек балаларды материалдық 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</w:t>
            </w:r>
          </w:p>
        </w:tc>
      </w:tr>
      <w:tr>
        <w:trPr>
          <w:trHeight w:val="11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  қамтамасыз ету саласындағы  өзгеде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</w:p>
        </w:tc>
      </w:tr>
      <w:tr>
        <w:trPr>
          <w:trHeight w:val="6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  әлеуметтік бағдарламалар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 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 да әлеуметтік төлемдерді есептеу,  төлеу мен  жеткізіу бойынша қызметтерге ақы төлеу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коммуналдық  шаруашылығы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587994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236150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236150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жайластыруы және (немесе) сатып алуға кредит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131300</w:t>
            </w:r>
          </w:p>
        </w:tc>
      </w:tr>
      <w:tr>
        <w:trPr>
          <w:trHeight w:val="2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283876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  коммуналдық  шаруашылығы, жолаушылар көлігі  және 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283876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инфроқұрылымды жөндеу және елді мекендерді көркейту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185876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67968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  шаруашылығы, жолаушылар көлігі  және 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67968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  жарықтандыру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 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5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 -ұстау және туысы жоқ адамдарды  жерлеу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  және көгалдандыру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38961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  дамыту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- демалыс жұмысын қолдау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  кітапханалардың жұмыс істеуі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басқада тілдерін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  арқылы мемлекеттік ақпарат  саясатын жүргізу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  ақпараттық кеңістікті ұйымдастыру жөніндегі өзге де 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тілді дамыту   бөлімінің қызметін қамтамасыз 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2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 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іске  асыру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  қорғалатын табиғи аумақтар, қоршаған ортаны және  жануарлар дүниесін қорғау, жер қатынастыры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76670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шаруашылығы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  қызметін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5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10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   табиғи аумақтар, қоршаған  ортаны және жануарлар дүниесін  қорғау, жер қатынастыры  саласындағы өзгеде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52637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  бар қала, кент, ауыл (село) ауылдық (селолық) округ 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52637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52637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  құрылысы және құрылыс  қызметі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  құрылыс қызметі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 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69441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  шаруашылығы, жолаушылар көлігі  және 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жұмыс  істеуін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  шаруашылығы, жолаушылар көлігі  және 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23548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  шаруашылығы жолаушылар көлігі  және 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  шаруашылығы жолаушылар көлігі  және автомобиль жолдары  бөлімімінің қызметін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242098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242098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242098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