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3786" w14:textId="6013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Бесағаш ауылдық округіне қарасты жаңа құрылыс жерлерінде жаңадан көше
атауларын беру туралы</w:t>
      </w:r>
    </w:p>
    <w:p>
      <w:pPr>
        <w:spacing w:after="0"/>
        <w:ind w:left="0"/>
        <w:jc w:val="both"/>
      </w:pPr>
      <w:r>
        <w:rPr>
          <w:rFonts w:ascii="Times New Roman"/>
          <w:b w:val="false"/>
          <w:i w:val="false"/>
          <w:color w:val="000000"/>
          <w:sz w:val="28"/>
        </w:rPr>
        <w:t>Алматы облысы Талғар ауданы Бесағаш ауылдық округі әкімінің 2009 жылғы 20 шілдедегі № 38-ш шешімі. Алматы облысы Талғар ауданының Әділет басқармасында 2009 жылдың 4 қыркүйегінде № 2-18-90 тіркелді</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«Қазақстан Республикасының әкімшілік-аумақтық құрылысы туралы» Заңының </w:t>
      </w:r>
      <w:r>
        <w:rPr>
          <w:rFonts w:ascii="Times New Roman"/>
          <w:b w:val="false"/>
          <w:i w:val="false"/>
          <w:color w:val="000000"/>
          <w:sz w:val="28"/>
        </w:rPr>
        <w:t>14-бабы</w:t>
      </w:r>
      <w:r>
        <w:rPr>
          <w:rFonts w:ascii="Times New Roman"/>
          <w:b w:val="false"/>
          <w:i w:val="false"/>
          <w:color w:val="000000"/>
          <w:sz w:val="28"/>
        </w:rPr>
        <w:t xml:space="preserve">, 4-тармағына сәйкес және аудандық «Мәдениет және тілдерді дамыту бөлімі» мемлекеттік мекемесінің құзыреті шегіндегі ономастика отырысының 2009 жылғы 3 маусымдағы келісімін негізге ала отырып Бесағаш ауылдық округі әкімі ШЕШІМ қабылдады: </w:t>
      </w:r>
      <w:r>
        <w:br/>
      </w:r>
      <w:r>
        <w:rPr>
          <w:rFonts w:ascii="Times New Roman"/>
          <w:b w:val="false"/>
          <w:i w:val="false"/>
          <w:color w:val="000000"/>
          <w:sz w:val="28"/>
        </w:rPr>
        <w:t>
</w:t>
      </w:r>
      <w:r>
        <w:rPr>
          <w:rFonts w:ascii="Times New Roman"/>
          <w:b w:val="false"/>
          <w:i w:val="false"/>
          <w:color w:val="000000"/>
          <w:sz w:val="28"/>
        </w:rPr>
        <w:t>
      1. Бесағаш ауылдық округіне қарасты Бесағаш, Ақбулақ, Орынтай мекен жайы, Самал, Апорт, Луч, Восход саяжайларының жанындағы бөлінген жаңа құрылыс жерлерінің көшелеріне жаңадан еліміздің экономикалық дамуына айтарлықтай үлес қосқан, ұлттық тарихымыз бен мәдениетімізге еңбек сіңірген азаматтардың аттары төмендегідей берілсін:</w:t>
      </w:r>
      <w:r>
        <w:br/>
      </w:r>
      <w:r>
        <w:rPr>
          <w:rFonts w:ascii="Times New Roman"/>
          <w:b w:val="false"/>
          <w:i w:val="false"/>
          <w:color w:val="000000"/>
          <w:sz w:val="28"/>
        </w:rPr>
        <w:t>
      </w:t>
      </w:r>
      <w:r>
        <w:rPr>
          <w:rFonts w:ascii="Times New Roman"/>
          <w:b/>
          <w:i w:val="false"/>
          <w:color w:val="000000"/>
          <w:sz w:val="28"/>
        </w:rPr>
        <w:t>1) Бесағаш ауылындағы жаңа құрылыс жерлеріндегі төменгі жаңа көшелерге:</w:t>
      </w:r>
      <w:r>
        <w:br/>
      </w:r>
      <w:r>
        <w:rPr>
          <w:rFonts w:ascii="Times New Roman"/>
          <w:b w:val="false"/>
          <w:i w:val="false"/>
          <w:color w:val="000000"/>
          <w:sz w:val="28"/>
        </w:rPr>
        <w:t>
      1 - ші көшеге - «Әйтеке би» көшесі</w:t>
      </w:r>
      <w:r>
        <w:br/>
      </w:r>
      <w:r>
        <w:rPr>
          <w:rFonts w:ascii="Times New Roman"/>
          <w:b w:val="false"/>
          <w:i w:val="false"/>
          <w:color w:val="000000"/>
          <w:sz w:val="28"/>
        </w:rPr>
        <w:t>
      2 - ші көшеге - «Қазбек би» көшесі</w:t>
      </w:r>
      <w:r>
        <w:br/>
      </w:r>
      <w:r>
        <w:rPr>
          <w:rFonts w:ascii="Times New Roman"/>
          <w:b w:val="false"/>
          <w:i w:val="false"/>
          <w:color w:val="000000"/>
          <w:sz w:val="28"/>
        </w:rPr>
        <w:t>
      3 - ші көшеге – «Наурызбай батыр» көшесі</w:t>
      </w:r>
      <w:r>
        <w:br/>
      </w:r>
      <w:r>
        <w:rPr>
          <w:rFonts w:ascii="Times New Roman"/>
          <w:b w:val="false"/>
          <w:i w:val="false"/>
          <w:color w:val="000000"/>
          <w:sz w:val="28"/>
        </w:rPr>
        <w:t>
      4 - ші көшеге – «Сүйінбай батыр» көшесі</w:t>
      </w:r>
      <w:r>
        <w:br/>
      </w:r>
      <w:r>
        <w:rPr>
          <w:rFonts w:ascii="Times New Roman"/>
          <w:b w:val="false"/>
          <w:i w:val="false"/>
          <w:color w:val="000000"/>
          <w:sz w:val="28"/>
        </w:rPr>
        <w:t>
      5 - ші көшеге – «Шәмші Қалдаяқов» көшесі</w:t>
      </w:r>
      <w:r>
        <w:br/>
      </w:r>
      <w:r>
        <w:rPr>
          <w:rFonts w:ascii="Times New Roman"/>
          <w:b w:val="false"/>
          <w:i w:val="false"/>
          <w:color w:val="000000"/>
          <w:sz w:val="28"/>
        </w:rPr>
        <w:t>
      6 - ші көшеге – «Қасым Аманжолов» көшесі</w:t>
      </w:r>
      <w:r>
        <w:br/>
      </w:r>
      <w:r>
        <w:rPr>
          <w:rFonts w:ascii="Times New Roman"/>
          <w:b w:val="false"/>
          <w:i w:val="false"/>
          <w:color w:val="000000"/>
          <w:sz w:val="28"/>
        </w:rPr>
        <w:t>
      7 - ші көшеге – «Бөгенбай батыр» көшесі</w:t>
      </w:r>
      <w:r>
        <w:br/>
      </w:r>
      <w:r>
        <w:rPr>
          <w:rFonts w:ascii="Times New Roman"/>
          <w:b w:val="false"/>
          <w:i w:val="false"/>
          <w:color w:val="000000"/>
          <w:sz w:val="28"/>
        </w:rPr>
        <w:t>
      8 - ші көшеге – «Бердікулов Сеидахмет» көшесі</w:t>
      </w:r>
      <w:r>
        <w:br/>
      </w:r>
      <w:r>
        <w:rPr>
          <w:rFonts w:ascii="Times New Roman"/>
          <w:b w:val="false"/>
          <w:i w:val="false"/>
          <w:color w:val="000000"/>
          <w:sz w:val="28"/>
        </w:rPr>
        <w:t>
      9 - ші көшеге - «Қасым хан» көшесі</w:t>
      </w:r>
      <w:r>
        <w:br/>
      </w:r>
      <w:r>
        <w:rPr>
          <w:rFonts w:ascii="Times New Roman"/>
          <w:b w:val="false"/>
          <w:i w:val="false"/>
          <w:color w:val="000000"/>
          <w:sz w:val="28"/>
        </w:rPr>
        <w:t>
      10 - ші көшеге - «Латиф Хамиди» көшесі</w:t>
      </w:r>
      <w:r>
        <w:br/>
      </w:r>
      <w:r>
        <w:rPr>
          <w:rFonts w:ascii="Times New Roman"/>
          <w:b w:val="false"/>
          <w:i w:val="false"/>
          <w:color w:val="000000"/>
          <w:sz w:val="28"/>
        </w:rPr>
        <w:t>
      11 - ші көшеге – «Буқар жырау» көшесі</w:t>
      </w:r>
      <w:r>
        <w:br/>
      </w:r>
      <w:r>
        <w:rPr>
          <w:rFonts w:ascii="Times New Roman"/>
          <w:b w:val="false"/>
          <w:i w:val="false"/>
          <w:color w:val="000000"/>
          <w:sz w:val="28"/>
        </w:rPr>
        <w:t>
      12 - ші көшеге – «Сағат Әшімбаев» көшесі</w:t>
      </w:r>
      <w:r>
        <w:br/>
      </w:r>
      <w:r>
        <w:rPr>
          <w:rFonts w:ascii="Times New Roman"/>
          <w:b w:val="false"/>
          <w:i w:val="false"/>
          <w:color w:val="000000"/>
          <w:sz w:val="28"/>
        </w:rPr>
        <w:t>
      13 - ші көшеге – «Қайрат Рысқұлбеков» көшесі</w:t>
      </w:r>
      <w:r>
        <w:br/>
      </w:r>
      <w:r>
        <w:rPr>
          <w:rFonts w:ascii="Times New Roman"/>
          <w:b w:val="false"/>
          <w:i w:val="false"/>
          <w:color w:val="000000"/>
          <w:sz w:val="28"/>
        </w:rPr>
        <w:t>
      </w:t>
      </w:r>
      <w:r>
        <w:rPr>
          <w:rFonts w:ascii="Times New Roman"/>
          <w:b/>
          <w:i w:val="false"/>
          <w:color w:val="000000"/>
          <w:sz w:val="28"/>
        </w:rPr>
        <w:t>2) Ақбұлақ ауылына:</w:t>
      </w:r>
      <w:r>
        <w:br/>
      </w:r>
      <w:r>
        <w:rPr>
          <w:rFonts w:ascii="Times New Roman"/>
          <w:b w:val="false"/>
          <w:i w:val="false"/>
          <w:color w:val="000000"/>
          <w:sz w:val="28"/>
        </w:rPr>
        <w:t>
      1 - ші көшеге - «Оралхан Бөкеев» көшесі</w:t>
      </w:r>
      <w:r>
        <w:br/>
      </w:r>
      <w:r>
        <w:rPr>
          <w:rFonts w:ascii="Times New Roman"/>
          <w:b w:val="false"/>
          <w:i w:val="false"/>
          <w:color w:val="000000"/>
          <w:sz w:val="28"/>
        </w:rPr>
        <w:t>
      2 - ші көшеге - «Саттар Елубаев» көшесі</w:t>
      </w:r>
      <w:r>
        <w:br/>
      </w:r>
      <w:r>
        <w:rPr>
          <w:rFonts w:ascii="Times New Roman"/>
          <w:b w:val="false"/>
          <w:i w:val="false"/>
          <w:color w:val="000000"/>
          <w:sz w:val="28"/>
        </w:rPr>
        <w:t>
      </w:t>
      </w:r>
      <w:r>
        <w:rPr>
          <w:rFonts w:ascii="Times New Roman"/>
          <w:b/>
          <w:i w:val="false"/>
          <w:color w:val="000000"/>
          <w:sz w:val="28"/>
        </w:rPr>
        <w:t>3) Орынтай мекен жайына:</w:t>
      </w:r>
      <w:r>
        <w:br/>
      </w:r>
      <w:r>
        <w:rPr>
          <w:rFonts w:ascii="Times New Roman"/>
          <w:b w:val="false"/>
          <w:i w:val="false"/>
          <w:color w:val="000000"/>
          <w:sz w:val="28"/>
        </w:rPr>
        <w:t>
      1 - ші көшеге – «Әл-Фараби» көшесі</w:t>
      </w:r>
      <w:r>
        <w:br/>
      </w:r>
      <w:r>
        <w:rPr>
          <w:rFonts w:ascii="Times New Roman"/>
          <w:b w:val="false"/>
          <w:i w:val="false"/>
          <w:color w:val="000000"/>
          <w:sz w:val="28"/>
        </w:rPr>
        <w:t>
      2 - ші көшеге – «Қожа Ахмет Яссауи» көшесі</w:t>
      </w:r>
      <w:r>
        <w:br/>
      </w:r>
      <w:r>
        <w:rPr>
          <w:rFonts w:ascii="Times New Roman"/>
          <w:b w:val="false"/>
          <w:i w:val="false"/>
          <w:color w:val="000000"/>
          <w:sz w:val="28"/>
        </w:rPr>
        <w:t>
      3 - ші көшеге – «Ақан Сері» көшесі</w:t>
      </w:r>
      <w:r>
        <w:br/>
      </w:r>
      <w:r>
        <w:rPr>
          <w:rFonts w:ascii="Times New Roman"/>
          <w:b w:val="false"/>
          <w:i w:val="false"/>
          <w:color w:val="000000"/>
          <w:sz w:val="28"/>
        </w:rPr>
        <w:t>
      4 - ші көшеге – «Иса Байзаков» көшесі</w:t>
      </w:r>
      <w:r>
        <w:br/>
      </w:r>
      <w:r>
        <w:rPr>
          <w:rFonts w:ascii="Times New Roman"/>
          <w:b w:val="false"/>
          <w:i w:val="false"/>
          <w:color w:val="000000"/>
          <w:sz w:val="28"/>
        </w:rPr>
        <w:t>
      </w:t>
      </w:r>
      <w:r>
        <w:rPr>
          <w:rFonts w:ascii="Times New Roman"/>
          <w:b/>
          <w:i w:val="false"/>
          <w:color w:val="000000"/>
          <w:sz w:val="28"/>
        </w:rPr>
        <w:t>4) Самал саяжайына:</w:t>
      </w:r>
      <w:r>
        <w:br/>
      </w:r>
      <w:r>
        <w:rPr>
          <w:rFonts w:ascii="Times New Roman"/>
          <w:b w:val="false"/>
          <w:i w:val="false"/>
          <w:color w:val="000000"/>
          <w:sz w:val="28"/>
        </w:rPr>
        <w:t>
      1 - ші көшеге – «Керей хан» көшесі</w:t>
      </w:r>
      <w:r>
        <w:br/>
      </w:r>
      <w:r>
        <w:rPr>
          <w:rFonts w:ascii="Times New Roman"/>
          <w:b w:val="false"/>
          <w:i w:val="false"/>
          <w:color w:val="000000"/>
          <w:sz w:val="28"/>
        </w:rPr>
        <w:t>
      2 - ші көшеге – «Әз Жәнібек хан» көшесі</w:t>
      </w:r>
      <w:r>
        <w:br/>
      </w:r>
      <w:r>
        <w:rPr>
          <w:rFonts w:ascii="Times New Roman"/>
          <w:b w:val="false"/>
          <w:i w:val="false"/>
          <w:color w:val="000000"/>
          <w:sz w:val="28"/>
        </w:rPr>
        <w:t>
      3 - ші көшеге – «Есім Хан» көшесі</w:t>
      </w:r>
      <w:r>
        <w:br/>
      </w:r>
      <w:r>
        <w:rPr>
          <w:rFonts w:ascii="Times New Roman"/>
          <w:b w:val="false"/>
          <w:i w:val="false"/>
          <w:color w:val="000000"/>
          <w:sz w:val="28"/>
        </w:rPr>
        <w:t>
      4 - ші көшеге – «Тәуке хан» көшесі</w:t>
      </w:r>
      <w:r>
        <w:br/>
      </w:r>
      <w:r>
        <w:rPr>
          <w:rFonts w:ascii="Times New Roman"/>
          <w:b w:val="false"/>
          <w:i w:val="false"/>
          <w:color w:val="000000"/>
          <w:sz w:val="28"/>
        </w:rPr>
        <w:t>
      5 - ші көшеге – «Әбілқайыр хан» көшесі</w:t>
      </w:r>
      <w:r>
        <w:br/>
      </w:r>
      <w:r>
        <w:rPr>
          <w:rFonts w:ascii="Times New Roman"/>
          <w:b w:val="false"/>
          <w:i w:val="false"/>
          <w:color w:val="000000"/>
          <w:sz w:val="28"/>
        </w:rPr>
        <w:t>
      6 - ші көшеге – «Абылай хан» көшесі</w:t>
      </w:r>
      <w:r>
        <w:br/>
      </w:r>
      <w:r>
        <w:rPr>
          <w:rFonts w:ascii="Times New Roman"/>
          <w:b w:val="false"/>
          <w:i w:val="false"/>
          <w:color w:val="000000"/>
          <w:sz w:val="28"/>
        </w:rPr>
        <w:t>
      7 - ші көшеге – «Кенесары хан» көшесі</w:t>
      </w:r>
      <w:r>
        <w:br/>
      </w:r>
      <w:r>
        <w:rPr>
          <w:rFonts w:ascii="Times New Roman"/>
          <w:b w:val="false"/>
          <w:i w:val="false"/>
          <w:color w:val="000000"/>
          <w:sz w:val="28"/>
        </w:rPr>
        <w:t>
      8 - ші көшеге – «Қорқыт ата» көшесі</w:t>
      </w:r>
      <w:r>
        <w:br/>
      </w:r>
      <w:r>
        <w:rPr>
          <w:rFonts w:ascii="Times New Roman"/>
          <w:b w:val="false"/>
          <w:i w:val="false"/>
          <w:color w:val="000000"/>
          <w:sz w:val="28"/>
        </w:rPr>
        <w:t>
      9 - ші көшеге – «Өтеген батыр» көшесі</w:t>
      </w:r>
      <w:r>
        <w:br/>
      </w:r>
      <w:r>
        <w:rPr>
          <w:rFonts w:ascii="Times New Roman"/>
          <w:b w:val="false"/>
          <w:i w:val="false"/>
          <w:color w:val="000000"/>
          <w:sz w:val="28"/>
        </w:rPr>
        <w:t>
      10 - ші көшеге – «Бөлек батыр» көшесі</w:t>
      </w:r>
      <w:r>
        <w:br/>
      </w:r>
      <w:r>
        <w:rPr>
          <w:rFonts w:ascii="Times New Roman"/>
          <w:b w:val="false"/>
          <w:i w:val="false"/>
          <w:color w:val="000000"/>
          <w:sz w:val="28"/>
        </w:rPr>
        <w:t>
      11 - ші көшеге – «Қобыланды» көшесі</w:t>
      </w:r>
      <w:r>
        <w:br/>
      </w:r>
      <w:r>
        <w:rPr>
          <w:rFonts w:ascii="Times New Roman"/>
          <w:b w:val="false"/>
          <w:i w:val="false"/>
          <w:color w:val="000000"/>
          <w:sz w:val="28"/>
        </w:rPr>
        <w:t>
      12 - ші көшеге – «Ғали Орманов» көшесі</w:t>
      </w:r>
      <w:r>
        <w:br/>
      </w:r>
      <w:r>
        <w:rPr>
          <w:rFonts w:ascii="Times New Roman"/>
          <w:b w:val="false"/>
          <w:i w:val="false"/>
          <w:color w:val="000000"/>
          <w:sz w:val="28"/>
        </w:rPr>
        <w:t>
      13 - ші көшеге – «Шәкәрім» көшесі</w:t>
      </w:r>
      <w:r>
        <w:br/>
      </w:r>
      <w:r>
        <w:rPr>
          <w:rFonts w:ascii="Times New Roman"/>
          <w:b w:val="false"/>
          <w:i w:val="false"/>
          <w:color w:val="000000"/>
          <w:sz w:val="28"/>
        </w:rPr>
        <w:t>
      14 - ші көшеге – «Сұлтан Бейбарыс» көшесі</w:t>
      </w:r>
      <w:r>
        <w:br/>
      </w:r>
      <w:r>
        <w:rPr>
          <w:rFonts w:ascii="Times New Roman"/>
          <w:b w:val="false"/>
          <w:i w:val="false"/>
          <w:color w:val="000000"/>
          <w:sz w:val="28"/>
        </w:rPr>
        <w:t>
      15 - ші көшеге – «Махамбет Өтемісұлы» көшесі</w:t>
      </w:r>
      <w:r>
        <w:br/>
      </w:r>
      <w:r>
        <w:rPr>
          <w:rFonts w:ascii="Times New Roman"/>
          <w:b w:val="false"/>
          <w:i w:val="false"/>
          <w:color w:val="000000"/>
          <w:sz w:val="28"/>
        </w:rPr>
        <w:t>
      </w:t>
      </w:r>
      <w:r>
        <w:rPr>
          <w:rFonts w:ascii="Times New Roman"/>
          <w:b/>
          <w:i w:val="false"/>
          <w:color w:val="000000"/>
          <w:sz w:val="28"/>
        </w:rPr>
        <w:t>5) Апорт саяжайына:</w:t>
      </w:r>
      <w:r>
        <w:br/>
      </w:r>
      <w:r>
        <w:rPr>
          <w:rFonts w:ascii="Times New Roman"/>
          <w:b w:val="false"/>
          <w:i w:val="false"/>
          <w:color w:val="000000"/>
          <w:sz w:val="28"/>
        </w:rPr>
        <w:t>
      1 - ші көшеге – «Кенен Әзірбаев» көшесі</w:t>
      </w:r>
      <w:r>
        <w:br/>
      </w:r>
      <w:r>
        <w:rPr>
          <w:rFonts w:ascii="Times New Roman"/>
          <w:b w:val="false"/>
          <w:i w:val="false"/>
          <w:color w:val="000000"/>
          <w:sz w:val="28"/>
        </w:rPr>
        <w:t>
      2 - ші көшеге – «Ахмет Жұбанов» көшесі</w:t>
      </w:r>
      <w:r>
        <w:br/>
      </w:r>
      <w:r>
        <w:rPr>
          <w:rFonts w:ascii="Times New Roman"/>
          <w:b w:val="false"/>
          <w:i w:val="false"/>
          <w:color w:val="000000"/>
          <w:sz w:val="28"/>
        </w:rPr>
        <w:t>
      3 - ші көшеге – «Бикен Римова» көшесі</w:t>
      </w:r>
      <w:r>
        <w:br/>
      </w:r>
      <w:r>
        <w:rPr>
          <w:rFonts w:ascii="Times New Roman"/>
          <w:b w:val="false"/>
          <w:i w:val="false"/>
          <w:color w:val="000000"/>
          <w:sz w:val="28"/>
        </w:rPr>
        <w:t>
      4 - ші көшеге – «Әсет Бейсеуов» көшесі</w:t>
      </w:r>
      <w:r>
        <w:br/>
      </w:r>
      <w:r>
        <w:rPr>
          <w:rFonts w:ascii="Times New Roman"/>
          <w:b w:val="false"/>
          <w:i w:val="false"/>
          <w:color w:val="000000"/>
          <w:sz w:val="28"/>
        </w:rPr>
        <w:t>
      5 - ші көшеге – «Шара Жиенқулова» көшесі</w:t>
      </w:r>
      <w:r>
        <w:br/>
      </w:r>
      <w:r>
        <w:rPr>
          <w:rFonts w:ascii="Times New Roman"/>
          <w:b w:val="false"/>
          <w:i w:val="false"/>
          <w:color w:val="000000"/>
          <w:sz w:val="28"/>
        </w:rPr>
        <w:t>
      6 - ші көшеге – «Әнуәр Молдабеков» көшесі</w:t>
      </w:r>
      <w:r>
        <w:br/>
      </w:r>
      <w:r>
        <w:rPr>
          <w:rFonts w:ascii="Times New Roman"/>
          <w:b w:val="false"/>
          <w:i w:val="false"/>
          <w:color w:val="000000"/>
          <w:sz w:val="28"/>
        </w:rPr>
        <w:t>
      7 - ші көшеге – «Ғазиза Жұбанова» көшесі</w:t>
      </w:r>
      <w:r>
        <w:br/>
      </w:r>
      <w:r>
        <w:rPr>
          <w:rFonts w:ascii="Times New Roman"/>
          <w:b w:val="false"/>
          <w:i w:val="false"/>
          <w:color w:val="000000"/>
          <w:sz w:val="28"/>
        </w:rPr>
        <w:t>
      8 - ші көшеге – «Балуан Шолақ» көшесі</w:t>
      </w:r>
      <w:r>
        <w:br/>
      </w:r>
      <w:r>
        <w:rPr>
          <w:rFonts w:ascii="Times New Roman"/>
          <w:b w:val="false"/>
          <w:i w:val="false"/>
          <w:color w:val="000000"/>
          <w:sz w:val="28"/>
        </w:rPr>
        <w:t>
      9 - ші көшеге – «Қажымұқан Мұңайтпасов» көшесі</w:t>
      </w:r>
      <w:r>
        <w:br/>
      </w:r>
      <w:r>
        <w:rPr>
          <w:rFonts w:ascii="Times New Roman"/>
          <w:b w:val="false"/>
          <w:i w:val="false"/>
          <w:color w:val="000000"/>
          <w:sz w:val="28"/>
        </w:rPr>
        <w:t>
      10 - ші көшеге – «Мұстафа Өзітүрік» көшесі</w:t>
      </w:r>
      <w:r>
        <w:br/>
      </w:r>
      <w:r>
        <w:rPr>
          <w:rFonts w:ascii="Times New Roman"/>
          <w:b w:val="false"/>
          <w:i w:val="false"/>
          <w:color w:val="000000"/>
          <w:sz w:val="28"/>
        </w:rPr>
        <w:t>
      11 - ші көшеге – «Әліби Жангелдин» көшесі</w:t>
      </w:r>
      <w:r>
        <w:br/>
      </w:r>
      <w:r>
        <w:rPr>
          <w:rFonts w:ascii="Times New Roman"/>
          <w:b w:val="false"/>
          <w:i w:val="false"/>
          <w:color w:val="000000"/>
          <w:sz w:val="28"/>
        </w:rPr>
        <w:t>
      </w:t>
      </w:r>
      <w:r>
        <w:rPr>
          <w:rFonts w:ascii="Times New Roman"/>
          <w:b/>
          <w:i w:val="false"/>
          <w:color w:val="000000"/>
          <w:sz w:val="28"/>
        </w:rPr>
        <w:t>6) Луч саяжайына:</w:t>
      </w:r>
      <w:r>
        <w:br/>
      </w:r>
      <w:r>
        <w:rPr>
          <w:rFonts w:ascii="Times New Roman"/>
          <w:b w:val="false"/>
          <w:i w:val="false"/>
          <w:color w:val="000000"/>
          <w:sz w:val="28"/>
        </w:rPr>
        <w:t>
      1 - ші көшеге – «Бурабай» көшесі</w:t>
      </w:r>
      <w:r>
        <w:br/>
      </w:r>
      <w:r>
        <w:rPr>
          <w:rFonts w:ascii="Times New Roman"/>
          <w:b w:val="false"/>
          <w:i w:val="false"/>
          <w:color w:val="000000"/>
          <w:sz w:val="28"/>
        </w:rPr>
        <w:t>
      2 - ші көшеге – «Алатау» көшесі</w:t>
      </w:r>
      <w:r>
        <w:br/>
      </w:r>
      <w:r>
        <w:rPr>
          <w:rFonts w:ascii="Times New Roman"/>
          <w:b w:val="false"/>
          <w:i w:val="false"/>
          <w:color w:val="000000"/>
          <w:sz w:val="28"/>
        </w:rPr>
        <w:t>
      3 - ші көшеге – «Жетісу» көшесі</w:t>
      </w:r>
      <w:r>
        <w:br/>
      </w:r>
      <w:r>
        <w:rPr>
          <w:rFonts w:ascii="Times New Roman"/>
          <w:b w:val="false"/>
          <w:i w:val="false"/>
          <w:color w:val="000000"/>
          <w:sz w:val="28"/>
        </w:rPr>
        <w:t>
      4 - ші көшеге – «Ақын Сара» көшесі</w:t>
      </w:r>
      <w:r>
        <w:br/>
      </w:r>
      <w:r>
        <w:rPr>
          <w:rFonts w:ascii="Times New Roman"/>
          <w:b w:val="false"/>
          <w:i w:val="false"/>
          <w:color w:val="000000"/>
          <w:sz w:val="28"/>
        </w:rPr>
        <w:t>
      5 - ші көшеге – «Алтай» көшесі</w:t>
      </w:r>
      <w:r>
        <w:br/>
      </w:r>
      <w:r>
        <w:rPr>
          <w:rFonts w:ascii="Times New Roman"/>
          <w:b w:val="false"/>
          <w:i w:val="false"/>
          <w:color w:val="000000"/>
          <w:sz w:val="28"/>
        </w:rPr>
        <w:t>
      6 - ші көшеге – «Іле» көшесі</w:t>
      </w:r>
      <w:r>
        <w:br/>
      </w:r>
      <w:r>
        <w:rPr>
          <w:rFonts w:ascii="Times New Roman"/>
          <w:b w:val="false"/>
          <w:i w:val="false"/>
          <w:color w:val="000000"/>
          <w:sz w:val="28"/>
        </w:rPr>
        <w:t>
      7 - ші көшеге – «Алматы» көшесі</w:t>
      </w:r>
      <w:r>
        <w:br/>
      </w:r>
      <w:r>
        <w:rPr>
          <w:rFonts w:ascii="Times New Roman"/>
          <w:b w:val="false"/>
          <w:i w:val="false"/>
          <w:color w:val="000000"/>
          <w:sz w:val="28"/>
        </w:rPr>
        <w:t>
      8 - ші көшеге – «Атырау» көшесі</w:t>
      </w:r>
      <w:r>
        <w:br/>
      </w:r>
      <w:r>
        <w:rPr>
          <w:rFonts w:ascii="Times New Roman"/>
          <w:b w:val="false"/>
          <w:i w:val="false"/>
          <w:color w:val="000000"/>
          <w:sz w:val="28"/>
        </w:rPr>
        <w:t>
      9 - ші көшеге – «Түркістан» көшесі</w:t>
      </w:r>
      <w:r>
        <w:br/>
      </w:r>
      <w:r>
        <w:rPr>
          <w:rFonts w:ascii="Times New Roman"/>
          <w:b w:val="false"/>
          <w:i w:val="false"/>
          <w:color w:val="000000"/>
          <w:sz w:val="28"/>
        </w:rPr>
        <w:t>
      </w:t>
      </w:r>
      <w:r>
        <w:rPr>
          <w:rFonts w:ascii="Times New Roman"/>
          <w:b/>
          <w:i w:val="false"/>
          <w:color w:val="000000"/>
          <w:sz w:val="28"/>
        </w:rPr>
        <w:t>7) Восход саяжайына:</w:t>
      </w:r>
      <w:r>
        <w:br/>
      </w:r>
      <w:r>
        <w:rPr>
          <w:rFonts w:ascii="Times New Roman"/>
          <w:b w:val="false"/>
          <w:i w:val="false"/>
          <w:color w:val="000000"/>
          <w:sz w:val="28"/>
        </w:rPr>
        <w:t>
      1 - ші көшеге – «Ілияс Жансүгіров» көшесі</w:t>
      </w:r>
      <w:r>
        <w:br/>
      </w:r>
      <w:r>
        <w:rPr>
          <w:rFonts w:ascii="Times New Roman"/>
          <w:b w:val="false"/>
          <w:i w:val="false"/>
          <w:color w:val="000000"/>
          <w:sz w:val="28"/>
        </w:rPr>
        <w:t>
      2 - ші көшеге – «Ғали Орманов» көшесі</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селолық округ әкімінің орынбасары Е.И.Омарбековке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 тізбелік 10 күн өткен соң қолданысқа енгізілсін.</w:t>
      </w:r>
    </w:p>
    <w:p>
      <w:pPr>
        <w:spacing w:after="0"/>
        <w:ind w:left="0"/>
        <w:jc w:val="both"/>
      </w:pPr>
      <w:r>
        <w:rPr>
          <w:rFonts w:ascii="Times New Roman"/>
          <w:b w:val="false"/>
          <w:i/>
          <w:color w:val="000000"/>
          <w:sz w:val="28"/>
        </w:rPr>
        <w:t>      Ауылдық округ әкімі                        К.Н. Мендебаев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