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1442" w14:textId="7121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Кеңдала ауылдық округіне қарасты жаңа құрылыс жерлерінде жаңадан көше       
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Кеңдала ауылдық округі әкімінің 2009 жылғы 9 қыркүйектегі № 57 шешімі. Алматы облысы Талғар ауданының Әділет басқармасында 2009 жылдың 5 қазанында № 2-18-92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>, 4-тармағына сәйкес және аудандық «Мәдениет және тілдерді дамыту бөлімі» мемлекеттік мекемесінің құзыреті шегіндегі ономастика отырысының    2009 жылғы 3 маусымдағы келісімін негізге ала отырып, Кеңдала  ауылдық округі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Кеңдала ауылдық округіне қарасты Кеңдала, Еңбекші, Ақдала ауылдарындағы жаңа құрылыс жерлерінің көшелеріне жаңадан еліміздің экономикалық дамуына айтарлықтай үлес қосқан, ұлттық тарихымыз бен мәдениетімізге еңбек сіңірген азаматтардың аттары төмендегідей 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Кеңдала ауылындағы жаңа құрылыс жерлеріндегі төменгі жаңа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көшеге - «Райымбек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көшеге - «Ақан Сері»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көшеге – «Біржан сал»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көшеге – «Жамбыл Жабаев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көшеге – «Құрманғазы»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– көшеге - «Қорқыт ата»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– көшеге – «Абылай хан»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көшеге - «Қарасай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9 - көшеге - «Наурызбай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10 - көшеге – «Әліби Жангелдин»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11 - көшеге - «Қабанбай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көшеге - «Ыбырай Алтынсарин»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– көшеге - «Абай Құнанбаев»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– көшеге – «Шоқан Уалиханов»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– көшеге – «Сакен Сейфуллин»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– көшеге - «Бейімбет Майлин»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– көшеге - «Дина Нүрпейісова»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– көшеге – «Тәуке хан»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 Еңбекші ауылындағы жаңа құрылыс жерлеріндегі төменгі жаңа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көшеге – «Әл – Фараби»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көшеге – «Қазыбек 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көшеге – «Сакен Сейфуллин»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көшеге – «Дінмұхамет Қонаев»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көшеге - «Төле 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Ақдала ауылындағы жаңа құрылыс жерлеріндегі төменгі жаңа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көшеге – «Әйтеке 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көшеге – «Бөгенбай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қадағалауды өз құзырыма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алғашқы ресми жарияланған күн тізбелік 10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Мурзахметова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