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3bf7" w14:textId="e8e3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19 желтоқсандағы "Ұйғыр ауданының 2009 жылға арналған аудандық бюджеті туралы" N 17-2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2009 жылғы 25 ақпандағы N 20-1 шешімі. Алматы облысының әділет департаменті Ұйғыр ауданының әділет басқармасында 2009 жылы 17 наурызда N 2-19-72 тіркелді. Күші жойылды - Алматы облысы Ұйғыр аудандық мәслихатының 2010 жылғы 05 ақпандағы N 31-5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Ұйғыр аудандық мәслихатының 2010.02.05 N 31-5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04 желтоқсандағы Қазақстан Республикасының "Бюджет Кодексінің" 106-бабының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111-бабының 3-тармағының </w:t>
      </w:r>
      <w:r>
        <w:rPr>
          <w:rFonts w:ascii="Times New Roman"/>
          <w:b w:val="false"/>
          <w:i w:val="false"/>
          <w:color w:val="000000"/>
          <w:sz w:val="28"/>
        </w:rPr>
        <w:t>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Ұйғыр аудандық мәслихатының 2008 жылғы 19 желтоқсандағы "Ұйғыр ауданының 2009 жылға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17-2 </w:t>
      </w:r>
      <w:r>
        <w:rPr>
          <w:rFonts w:ascii="Times New Roman"/>
          <w:b w:val="false"/>
          <w:i w:val="false"/>
          <w:color w:val="000000"/>
          <w:sz w:val="28"/>
        </w:rPr>
        <w:t>шешіміне (нормативтік құқықтық актілерді мемлекеттік тіркеу тізілімінде 2009 жылы 08 қаңтарда 2-19-67 нөмірімен тіркелген, 2009 жылғы 24 қаңтарда "Іле шұғыласы"-"Или Вадиси" газетінің N 4 (5939) нөмірінде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жолындағы 2564253 саны 2567087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ондағы жер учаскелерін сатудан түсетін түсімдер жолындағы 8273 саны 3273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бос қалдықтары жаңа жолы енгізіліп 7834 саны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жолындағы 2564253 саны 2567087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сипаттағы мемлекеттiк қызметтер функционалдық тобындағы 150409 саны 151870 санына,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(облыстық маңызы бар қала) мәслихатының қызметін қамтамасыз ету жолындағы 10215 саны 10119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(облыстық маңызы бар қала) әкімінің қызметін қамтамасыз ету жолындағы 41548 саны 41767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қаладағы аудан, аудандық маңызы бар қала, кент, ауыл (село), ауылдық (селолық) округ әкімінің аппараты жолындағы 81548 саны 82846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бөлімінің қызметін қамтамасыз ету жолындағы 10079 саны 10149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 жоспарлау бөлімнің қызметін қамтамасыз ету жолындағы 6464 саны 6434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қызметтік тобындағы 1619140 саны 1620742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ондағы жергілікті органдардың аппараттары жолындағы 9375 саны 10977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мәдениет, спорт, туризм және ақпараттық кеңістік функционалдық тобындағы 65065 саны 65006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ішкі саясат бөлімінің қызметін қамтамасыз ету жолындағы 3765 саны 3741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 шынықтыру және спорт бөлімі қызметін қамтамасыз ету жолындағы 3575 саны 3540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бөлімінің қызметін қамтамасыз ету жолындағы 8594 саны 8537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бөлімінің қызметін қамтамасыз ету жолындағы 3496 саны 3469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 құрылысы және сәулет бөлімінің қызметін қамтамасыз ету жолындағы 3080 саны 3043 санына;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 бөлімі қызметін қамтамасыз ету жолындағы 3057 саны 3026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шаруашылығы, жолаушылар көлігі және автомобиль жолдары бөлімінің қызметін қамтамасыз ету жолындағы 3231 саны 3213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Айтахунова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Нуров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мәслихаттың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25 ақпандағы "Ұйғыр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20-1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Ұйғыр аудандық мәслихаттың 2008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19 желтоқсандағы "Ұйғыр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17-2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ауданының 2009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513"/>
        <w:gridCol w:w="533"/>
        <w:gridCol w:w="9113"/>
        <w:gridCol w:w="17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2567087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</w:t>
            </w:r>
          </w:p>
        </w:tc>
      </w:tr>
      <w:tr>
        <w:trPr>
          <w:trHeight w:val="30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 соттардың және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шешімдерін мәжбүрлеп 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беретiн құжаттарды ресiмдегенi үшiн, сондай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осы 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 және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үшін мемлекеттік баж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Джоульдан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милиметрге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 баж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15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2501006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2501006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2501006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401616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1806236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ысырабын өтеуге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753"/>
        <w:gridCol w:w="733"/>
        <w:gridCol w:w="673"/>
        <w:gridCol w:w="8013"/>
        <w:gridCol w:w="179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2567087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134732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41767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82846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80546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бөлімнің қызметін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1620742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1501371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1498369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1472939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бейіндік мектептер,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-балабақшалар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1472939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102024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23751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194329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 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15707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15707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390399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71052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71052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31896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31896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39156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271030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271030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271030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48317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мен көгалдандыру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28248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23395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 дамыту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52412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48943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кешенді схемаларын,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(облыстық)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 және өзге де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бас жоспарларын әзірлеу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31795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31795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