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fd87" w14:textId="326f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жерде тұратын және жұмыс істейтін мемлекеттік денсаулық сақтау, әлеуметтік қамсыздандыру, мәдениет және спорт ұйымдарының қызметкерлеріне отын сатып алу үшін біржолғы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2009 жылғы 5 тамыздағы N 25-3 шешімі. Алматы облысының әділет департаменті Ұйғыр ауданының әділет басқармасында 2009 жылы 27 тамызда N 2-19-82 тіркелді. Күші жойылды - Алматы облысы Ұйғыр аудандық мәслихатының 2010 жылғы 05 ақпандағы N 31-6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2010.02.05 N 31-6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23.01.2001 жылғы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08.07.2005 жылғы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ауданының ауылдық жерде тұратын және жұмыс істейтін мемлекеттік денсаулық сақтау, әлеуметтік қамсыздандыру, мәдениет және спорт ұйымдарының қызметкерлеріне бюджет қаражаты есебінен отын сатып алуға 5 айлық көрсеткіш мөлшерінде біржолғы әлеуметтік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қаржы бөлімі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әлеуметтік көмектің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Деменбаев Даулетжан Модинұлына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Бектемисова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