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24c0" w14:textId="0862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ауданының ауылдық жерде тұратын және жұмыс істейтін білім беру ұйымдарының педагог қызметкерлеріне отын сатып алу үшін біржолғы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2009 жылғы 5 тамыздағы N 25-4 шешімі. Алматы облысының әділет департаменті Ұйғыр ауданының әділет басқармасында 2009 жылы 27 тамызда N 2-19-83 тіркелді. Күші жойылды - Алматы облысы Ұйғыр аудандық мәслихатының 2010 жылғы 05 ақпандағы N 31-6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Ұйғыр аудандық мәслихатының 2010.02.05 N 31-6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"Білім туралы" Заңының 53 бабының 2 тармағы 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Ұйғыр ауданының ауылдық жерде тұратын және жұмыс істейтін білім беру ұйымдарының педагог қызметкерлеріне бюджет қаражаты есебінен отын сатып алуға 5 айлық көрсеткіш мөлшерінде біржолғы әлеуметтік көмек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қаржы бөлімі әлеуметтік көмектің қаржыландырылуын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жұмыспен қамту және әлеуметтік бағдарламалар бөлімі әлеуметтік көмектің төленуін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 әкімінің орынбасары Деменбаев Даулетжан Модинұлына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Д. Бектемисова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м.а.                            А. Сеитов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