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9a5a" w14:textId="47f9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көшіп келу квотасы бойынша Жамбыл облысына келетін оралмандарды қабылдау мен орналастыруды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2009 жылғы 26 ақпандағы N 58 қаулысы. Жамбыл облыстық Әділет департаментінде 2009 жылғы 03 сәуірде N 1722 тіркелді. Күші жойылды - Жамбыл облысы әкімдігінің 2010 жылғы 29 сәуірдегі № 116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2010.04.29 №  116 Қаулысымен.</w:t>
      </w:r>
    </w:p>
    <w:bookmarkStart w:name="z1" w:id="0"/>
    <w:p>
      <w:pPr>
        <w:spacing w:after="0"/>
        <w:ind w:left="0"/>
        <w:jc w:val="both"/>
      </w:pPr>
      <w:r>
        <w:rPr>
          <w:rFonts w:ascii="Times New Roman"/>
          <w:b w:val="false"/>
          <w:i w:val="false"/>
          <w:color w:val="000000"/>
          <w:sz w:val="28"/>
        </w:rPr>
        <w:t>
      "Халықтың көшi-қоны туралы" Қазақстан Республикасының 1997 жылғы 13 желтоқсандағы </w:t>
      </w:r>
      <w:r>
        <w:rPr>
          <w:rFonts w:ascii="Times New Roman"/>
          <w:b w:val="false"/>
          <w:i w:val="false"/>
          <w:color w:val="000000"/>
          <w:sz w:val="28"/>
        </w:rPr>
        <w:t xml:space="preserve">Заңының </w:t>
      </w:r>
      <w:r>
        <w:rPr>
          <w:rFonts w:ascii="Times New Roman"/>
          <w:b w:val="false"/>
          <w:i w:val="false"/>
          <w:color w:val="000000"/>
          <w:sz w:val="28"/>
        </w:rPr>
        <w:t>, "Оралмандардың 2009-2011 жылдарға арналған көшіп келу квотасы туралы" Қазақстан Республикасы Президентінің 2008 жылғы 17 қарашадағы № 690 </w:t>
      </w:r>
      <w:r>
        <w:rPr>
          <w:rFonts w:ascii="Times New Roman"/>
          <w:b w:val="false"/>
          <w:i w:val="false"/>
          <w:color w:val="000000"/>
          <w:sz w:val="28"/>
        </w:rPr>
        <w:t xml:space="preserve">Жарлығының </w:t>
      </w:r>
      <w:r>
        <w:rPr>
          <w:rFonts w:ascii="Times New Roman"/>
          <w:b w:val="false"/>
          <w:i w:val="false"/>
          <w:color w:val="000000"/>
          <w:sz w:val="28"/>
        </w:rPr>
        <w:t>негізінде және "Оралмандардың 2009 жылға арналған көшіп келу квотасын бөлу туралы" Қазақстан Республикасы Үкіметінің 2009 жылғы 22 қаңтардағы № 32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Жамбыл облысының әкімияты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2009 жылға арналған оралмандардың көшіп келу квотасы бойынша шет елдерден Жамбыл облысына көшіп келетін 1800 оралман отбасылары аудандар мен Тараз қаласына қоныстандырылсын. </w:t>
      </w:r>
      <w:r>
        <w:br/>
      </w:r>
      <w:r>
        <w:rPr>
          <w:rFonts w:ascii="Times New Roman"/>
          <w:b w:val="false"/>
          <w:i w:val="false"/>
          <w:color w:val="000000"/>
          <w:sz w:val="28"/>
        </w:rPr>
        <w:t>
</w:t>
      </w:r>
      <w:r>
        <w:rPr>
          <w:rFonts w:ascii="Times New Roman"/>
          <w:b w:val="false"/>
          <w:i w:val="false"/>
          <w:color w:val="000000"/>
          <w:sz w:val="28"/>
        </w:rPr>
        <w:t xml:space="preserve">
      2. "Көші-қон комитетінің Жамбыл облысы бойынша департаменті" мемлекеттік мекемесіне (келісім бойынша): </w:t>
      </w:r>
      <w:r>
        <w:br/>
      </w:r>
      <w:r>
        <w:rPr>
          <w:rFonts w:ascii="Times New Roman"/>
          <w:b w:val="false"/>
          <w:i w:val="false"/>
          <w:color w:val="000000"/>
          <w:sz w:val="28"/>
        </w:rPr>
        <w:t xml:space="preserve">
      1) оралмандарды қабылдауды, оларға қолданыстағы заңнамаларға сәйкес үй-жай алуға, біржолғы жәрдемақылар төлеуге және көлік шығындарын өтеуге республикалық бюджеттен бөлінетін қаражат есебінен төлемдер төлеуді қамтамасыз ету; </w:t>
      </w:r>
      <w:r>
        <w:br/>
      </w:r>
      <w:r>
        <w:rPr>
          <w:rFonts w:ascii="Times New Roman"/>
          <w:b w:val="false"/>
          <w:i w:val="false"/>
          <w:color w:val="000000"/>
          <w:sz w:val="28"/>
        </w:rPr>
        <w:t xml:space="preserve">
      2) көршілес шет елдердегі қазақ мәдени орталықтарымен байланыса отырып, Жамбыл облысына бөлінген көшіп келу квотасы бойынша өз ыхтиярымен облысқа көшіп келетін ұлты қазақ адамдардың көшіп келуін ұйымдастыру ұсынылсын. </w:t>
      </w:r>
      <w:r>
        <w:br/>
      </w:r>
      <w:r>
        <w:rPr>
          <w:rFonts w:ascii="Times New Roman"/>
          <w:b w:val="false"/>
          <w:i w:val="false"/>
          <w:color w:val="000000"/>
          <w:sz w:val="28"/>
        </w:rPr>
        <w:t>
</w:t>
      </w:r>
      <w:r>
        <w:rPr>
          <w:rFonts w:ascii="Times New Roman"/>
          <w:b w:val="false"/>
          <w:i w:val="false"/>
          <w:color w:val="000000"/>
          <w:sz w:val="28"/>
        </w:rPr>
        <w:t xml:space="preserve">
      3. Аудандар мен Тараз қаласы әкімдері оралмандар отбасыларын елді мекендерге орналастыруды қамтамасыз етсін, қажет болған жағдайда оларға тұрғын үй салу және шаруа қожалықтарын ұйымдастыру үшін жер телімдерін бөліп, оралмандарды еңбек нарығындағы сұранысқа ие кәсіптерге даярлау мен қайта даярлауды, еңбекке қабілетті азаматтарды жұмыспен қамтуды ұйымдастырсын.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Ішкі істер министрлігі Жамбыл облысының Ішкі істер департаменті" мемлекеттік мекемесіне (келісім бойынша) оралмандарды қабылдау кезінде, жол жүріп келе жатқанда және облыс аумағындағы тұрғылықты жерінде олардың жеке басы мен мүліктік қауіпсіздігін, заңда белгіленген тәртіппен уақытылы тіркеуді және орналасқан жерінде тұруға және Қазақстан Республикасының азаматтығын алуға рұқсат беретін қажетті құжаттардың берілуін қамтамасыз ету ұсынылсын. </w:t>
      </w:r>
      <w:r>
        <w:br/>
      </w:r>
      <w:r>
        <w:rPr>
          <w:rFonts w:ascii="Times New Roman"/>
          <w:b w:val="false"/>
          <w:i w:val="false"/>
          <w:color w:val="000000"/>
          <w:sz w:val="28"/>
        </w:rPr>
        <w:t>
</w:t>
      </w:r>
      <w:r>
        <w:rPr>
          <w:rFonts w:ascii="Times New Roman"/>
          <w:b w:val="false"/>
          <w:i w:val="false"/>
          <w:color w:val="000000"/>
          <w:sz w:val="28"/>
        </w:rPr>
        <w:t xml:space="preserve">
      5. "Жамбыл облысы әкімиятының білім басқармасы" мемлекеттік мекемесі оралмандар балаларының шетелде алған білімі туралы құжаттарын зерделеуді жүзеге асырсын, қажет болған жағдайда олардың білімінің Қазақстан Республикасының Мемлекеттік білім стандарттарына сәйкестігін қамтамасыз ету үшін оларды қысқартылған мерзімді өтпелі оқу жоспарлары бойынша қосымша оқытуды ұйымдастырсын. </w:t>
      </w:r>
      <w:r>
        <w:br/>
      </w:r>
      <w:r>
        <w:rPr>
          <w:rFonts w:ascii="Times New Roman"/>
          <w:b w:val="false"/>
          <w:i w:val="false"/>
          <w:color w:val="000000"/>
          <w:sz w:val="28"/>
        </w:rPr>
        <w:t>
</w:t>
      </w:r>
      <w:r>
        <w:rPr>
          <w:rFonts w:ascii="Times New Roman"/>
          <w:b w:val="false"/>
          <w:i w:val="false"/>
          <w:color w:val="000000"/>
          <w:sz w:val="28"/>
        </w:rPr>
        <w:t xml:space="preserve">
      6. "Жамбыл облысы әкімиятының денсаулық сақтау басқармасы" мемлекеттік мекемесі көшіп келген оралмандардың Қазақстан Республикасы азаматтарымен бірдей жалпы негізде медициналық тексерілуін және науқастарының емделуін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Еңбек және халықты әлеуметтік қорғау министрлігі Бақылау және әлеуметтік қорғау комитетінің Жамбыл облысы бойынша Бақылау және әлеуметтік қорғау департаменті" мемлекеттік мекемесіне (келісім бойынша) және "Еңбек және халықты әлеуметтік қорғау Министрлігінің мемлекеттік зейнетақы төлеу орталығы" республикалық мемлекеттік қазыналық кәсіпорнының Жамбыл облыстық филиалына (келісім бойынша) "Жамбыл облысы әкімиятының жұмыспен қамтуды үйлестіру және әлеуметтік бағдарламалар басқармасы" мемлекеттік мекемесімен бірлесе отырып, Қазақстан Республикасының қолданыстағы заңнамаларына сәйкес көшіп келген оралмандарға зейнетақы және жәрдемақы тағайындау бойынша жұмыстарды жүргізу ұсынылсын. </w:t>
      </w:r>
      <w:r>
        <w:br/>
      </w:r>
      <w:r>
        <w:rPr>
          <w:rFonts w:ascii="Times New Roman"/>
          <w:b w:val="false"/>
          <w:i w:val="false"/>
          <w:color w:val="000000"/>
          <w:sz w:val="28"/>
        </w:rPr>
        <w:t>
</w:t>
      </w:r>
      <w:r>
        <w:rPr>
          <w:rFonts w:ascii="Times New Roman"/>
          <w:b w:val="false"/>
          <w:i w:val="false"/>
          <w:color w:val="000000"/>
          <w:sz w:val="28"/>
        </w:rPr>
        <w:t xml:space="preserve">
      8. "Жамбыл облысы әкімиятының ішкі саясат басқармасы" мемлекеттік мекемесі бұқаралық ақпарат құралдары арқылы облыс халқын оралмандарды орналастыру бойынша жүргізіліп отырған жұмыстар жөнінде хабардар етсін. </w:t>
      </w:r>
      <w:r>
        <w:br/>
      </w:r>
      <w:r>
        <w:rPr>
          <w:rFonts w:ascii="Times New Roman"/>
          <w:b w:val="false"/>
          <w:i w:val="false"/>
          <w:color w:val="000000"/>
          <w:sz w:val="28"/>
        </w:rPr>
        <w:t>
</w:t>
      </w:r>
      <w:r>
        <w:rPr>
          <w:rFonts w:ascii="Times New Roman"/>
          <w:b w:val="false"/>
          <w:i w:val="false"/>
          <w:color w:val="000000"/>
          <w:sz w:val="28"/>
        </w:rPr>
        <w:t>
      9. "Көшіп келу квотасы бойынша Жамбыл облысына келетін оралмандарды қабылдау мен орналастыруды ұйымдастыру туралы" Жамбыл облысы әкімиятының 2008 жылғы 29 мамырдағы № 188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 мемлекеттік тіркеу тізілімінде № 1706 болып тіркелген, 2008 жылдың 15 шілдесінде № 117 "Ақ жол" және № 106 "Знамя труда" облыстық газеттерінде жарияланған), "Жамбыл облысы әкімиятының 2008 жылғы 29 мамырдағы "2008 жылғы көшіп келу квотасы бойынша Жамбыл облысына келетін оралмандарды қабылдау мен орналастыруды ұйымдастыру туралы" № 188 </w:t>
      </w:r>
      <w:r>
        <w:rPr>
          <w:rFonts w:ascii="Times New Roman"/>
          <w:b w:val="false"/>
          <w:i w:val="false"/>
          <w:color w:val="000000"/>
          <w:sz w:val="28"/>
        </w:rPr>
        <w:t xml:space="preserve">қаулысына </w:t>
      </w:r>
      <w:r>
        <w:rPr>
          <w:rFonts w:ascii="Times New Roman"/>
          <w:b w:val="false"/>
          <w:i w:val="false"/>
          <w:color w:val="000000"/>
          <w:sz w:val="28"/>
        </w:rPr>
        <w:t xml:space="preserve">өзгерістер енгізу туралы" Жамбыл облысы әкімиятының 2008 жылғы 25 желтоқсандағы № 396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 1720 болып тіркелген, 2009 жылдың 12 ақпанында № 25-26 "Ақ жол" және № 25 "Знамя труда" облыстық газеттерінде жарияланған) өзгерістер енгізілді))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10. Осы қаулының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11.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Б. Иманалиев </w:t>
      </w:r>
    </w:p>
    <w:p>
      <w:pPr>
        <w:spacing w:after="0"/>
        <w:ind w:left="0"/>
        <w:jc w:val="both"/>
      </w:pPr>
      <w:r>
        <w:rPr>
          <w:rFonts w:ascii="Times New Roman"/>
          <w:b w:val="false"/>
          <w:i w:val="false"/>
          <w:color w:val="000000"/>
          <w:sz w:val="28"/>
        </w:rPr>
        <w:t xml:space="preserve">Келісілді: </w:t>
      </w:r>
    </w:p>
    <w:p>
      <w:pPr>
        <w:spacing w:after="0"/>
        <w:ind w:left="0"/>
        <w:jc w:val="both"/>
      </w:pPr>
      <w:r>
        <w:rPr>
          <w:rFonts w:ascii="Times New Roman"/>
          <w:b w:val="false"/>
          <w:i w:val="false"/>
          <w:color w:val="000000"/>
          <w:sz w:val="28"/>
        </w:rPr>
        <w:t xml:space="preserve">"Қазақстан Республикасы Еңбек және халықты </w:t>
      </w:r>
      <w:r>
        <w:br/>
      </w:r>
      <w:r>
        <w:rPr>
          <w:rFonts w:ascii="Times New Roman"/>
          <w:b w:val="false"/>
          <w:i w:val="false"/>
          <w:color w:val="000000"/>
          <w:sz w:val="28"/>
        </w:rPr>
        <w:t xml:space="preserve">
әлеуметтік қорғау министрлігі Бақылау және </w:t>
      </w:r>
      <w:r>
        <w:br/>
      </w:r>
      <w:r>
        <w:rPr>
          <w:rFonts w:ascii="Times New Roman"/>
          <w:b w:val="false"/>
          <w:i w:val="false"/>
          <w:color w:val="000000"/>
          <w:sz w:val="28"/>
        </w:rPr>
        <w:t xml:space="preserve">
әлеуметтік қорғау комитетінің Жамбыл облысы </w:t>
      </w:r>
      <w:r>
        <w:br/>
      </w:r>
      <w:r>
        <w:rPr>
          <w:rFonts w:ascii="Times New Roman"/>
          <w:b w:val="false"/>
          <w:i w:val="false"/>
          <w:color w:val="000000"/>
          <w:sz w:val="28"/>
        </w:rPr>
        <w:t xml:space="preserve">
бойынша бақылау және әлеуметтік қорғау </w:t>
      </w:r>
      <w:r>
        <w:br/>
      </w:r>
      <w:r>
        <w:rPr>
          <w:rFonts w:ascii="Times New Roman"/>
          <w:b w:val="false"/>
          <w:i w:val="false"/>
          <w:color w:val="000000"/>
          <w:sz w:val="28"/>
        </w:rPr>
        <w:t xml:space="preserve">
департаменті" мемлекеттік мекемесінің директоры </w:t>
      </w:r>
      <w:r>
        <w:br/>
      </w:r>
      <w:r>
        <w:rPr>
          <w:rFonts w:ascii="Times New Roman"/>
          <w:b w:val="false"/>
          <w:i w:val="false"/>
          <w:color w:val="000000"/>
          <w:sz w:val="28"/>
        </w:rPr>
        <w:t xml:space="preserve">
Ә. Тұрысов </w:t>
      </w:r>
      <w:r>
        <w:br/>
      </w:r>
      <w:r>
        <w:rPr>
          <w:rFonts w:ascii="Times New Roman"/>
          <w:b w:val="false"/>
          <w:i w:val="false"/>
          <w:color w:val="000000"/>
          <w:sz w:val="28"/>
        </w:rPr>
        <w:t xml:space="preserve">
27 ақпан 2009 жыл </w:t>
      </w:r>
    </w:p>
    <w:p>
      <w:pPr>
        <w:spacing w:after="0"/>
        <w:ind w:left="0"/>
        <w:jc w:val="both"/>
      </w:pPr>
      <w:r>
        <w:rPr>
          <w:rFonts w:ascii="Times New Roman"/>
          <w:b w:val="false"/>
          <w:i w:val="false"/>
          <w:color w:val="000000"/>
          <w:sz w:val="28"/>
        </w:rPr>
        <w:t xml:space="preserve">"Қазақстан Республикасының Ішкі істер министрлігі </w:t>
      </w:r>
      <w:r>
        <w:br/>
      </w:r>
      <w:r>
        <w:rPr>
          <w:rFonts w:ascii="Times New Roman"/>
          <w:b w:val="false"/>
          <w:i w:val="false"/>
          <w:color w:val="000000"/>
          <w:sz w:val="28"/>
        </w:rPr>
        <w:t xml:space="preserve">
Жамбыл облысының Ішкі істер департаменті" </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xml:space="preserve">
М. Жаманбаев </w:t>
      </w:r>
      <w:r>
        <w:br/>
      </w:r>
      <w:r>
        <w:rPr>
          <w:rFonts w:ascii="Times New Roman"/>
          <w:b w:val="false"/>
          <w:i w:val="false"/>
          <w:color w:val="000000"/>
          <w:sz w:val="28"/>
        </w:rPr>
        <w:t xml:space="preserve">
27 ақпан 2009 жыл </w:t>
      </w:r>
    </w:p>
    <w:p>
      <w:pPr>
        <w:spacing w:after="0"/>
        <w:ind w:left="0"/>
        <w:jc w:val="both"/>
      </w:pPr>
      <w:r>
        <w:rPr>
          <w:rFonts w:ascii="Times New Roman"/>
          <w:b w:val="false"/>
          <w:i w:val="false"/>
          <w:color w:val="000000"/>
          <w:sz w:val="28"/>
        </w:rPr>
        <w:t xml:space="preserve">"Көші–қон комитетінің Жамбыл облысы </w:t>
      </w:r>
      <w:r>
        <w:br/>
      </w:r>
      <w:r>
        <w:rPr>
          <w:rFonts w:ascii="Times New Roman"/>
          <w:b w:val="false"/>
          <w:i w:val="false"/>
          <w:color w:val="000000"/>
          <w:sz w:val="28"/>
        </w:rPr>
        <w:t xml:space="preserve">
бойынша департаменті" </w:t>
      </w:r>
      <w:r>
        <w:br/>
      </w:r>
      <w:r>
        <w:rPr>
          <w:rFonts w:ascii="Times New Roman"/>
          <w:b w:val="false"/>
          <w:i w:val="false"/>
          <w:color w:val="000000"/>
          <w:sz w:val="28"/>
        </w:rPr>
        <w:t xml:space="preserve">
мемлекеттік мекемесінің директоры </w:t>
      </w:r>
      <w:r>
        <w:br/>
      </w:r>
      <w:r>
        <w:rPr>
          <w:rFonts w:ascii="Times New Roman"/>
          <w:b w:val="false"/>
          <w:i w:val="false"/>
          <w:color w:val="000000"/>
          <w:sz w:val="28"/>
        </w:rPr>
        <w:t xml:space="preserve">
Қ. Тоқтағұлов </w:t>
      </w:r>
      <w:r>
        <w:br/>
      </w:r>
      <w:r>
        <w:rPr>
          <w:rFonts w:ascii="Times New Roman"/>
          <w:b w:val="false"/>
          <w:i w:val="false"/>
          <w:color w:val="000000"/>
          <w:sz w:val="28"/>
        </w:rPr>
        <w:t xml:space="preserve">
27 ақпан 2009 жыл </w:t>
      </w:r>
    </w:p>
    <w:p>
      <w:pPr>
        <w:spacing w:after="0"/>
        <w:ind w:left="0"/>
        <w:jc w:val="both"/>
      </w:pPr>
      <w:r>
        <w:rPr>
          <w:rFonts w:ascii="Times New Roman"/>
          <w:b w:val="false"/>
          <w:i w:val="false"/>
          <w:color w:val="000000"/>
          <w:sz w:val="28"/>
        </w:rPr>
        <w:t xml:space="preserve">"Еңбек және халықты әлеуметтік қорғау </w:t>
      </w:r>
      <w:r>
        <w:br/>
      </w:r>
      <w:r>
        <w:rPr>
          <w:rFonts w:ascii="Times New Roman"/>
          <w:b w:val="false"/>
          <w:i w:val="false"/>
          <w:color w:val="000000"/>
          <w:sz w:val="28"/>
        </w:rPr>
        <w:t xml:space="preserve">
Министрлігінің мемлекеттік зейнетақы </w:t>
      </w:r>
      <w:r>
        <w:br/>
      </w:r>
      <w:r>
        <w:rPr>
          <w:rFonts w:ascii="Times New Roman"/>
          <w:b w:val="false"/>
          <w:i w:val="false"/>
          <w:color w:val="000000"/>
          <w:sz w:val="28"/>
        </w:rPr>
        <w:t xml:space="preserve">
төлеу орталығы" республикалық мемлекеттік </w:t>
      </w:r>
      <w:r>
        <w:br/>
      </w:r>
      <w:r>
        <w:rPr>
          <w:rFonts w:ascii="Times New Roman"/>
          <w:b w:val="false"/>
          <w:i w:val="false"/>
          <w:color w:val="000000"/>
          <w:sz w:val="28"/>
        </w:rPr>
        <w:t xml:space="preserve">
қазыналық кәсіпорнының Жамбыл облыстық </w:t>
      </w:r>
      <w:r>
        <w:br/>
      </w:r>
      <w:r>
        <w:rPr>
          <w:rFonts w:ascii="Times New Roman"/>
          <w:b w:val="false"/>
          <w:i w:val="false"/>
          <w:color w:val="000000"/>
          <w:sz w:val="28"/>
        </w:rPr>
        <w:t xml:space="preserve">
филиалының директоры </w:t>
      </w:r>
      <w:r>
        <w:br/>
      </w:r>
      <w:r>
        <w:rPr>
          <w:rFonts w:ascii="Times New Roman"/>
          <w:b w:val="false"/>
          <w:i w:val="false"/>
          <w:color w:val="000000"/>
          <w:sz w:val="28"/>
        </w:rPr>
        <w:t xml:space="preserve">
А. Аймағамбетов </w:t>
      </w:r>
      <w:r>
        <w:br/>
      </w:r>
      <w:r>
        <w:rPr>
          <w:rFonts w:ascii="Times New Roman"/>
          <w:b w:val="false"/>
          <w:i w:val="false"/>
          <w:color w:val="000000"/>
          <w:sz w:val="28"/>
        </w:rPr>
        <w:t xml:space="preserve">
27 ақпан 2009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